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网络安全应急响应预案</w:t>
      </w:r>
    </w:p>
    <w:p>
      <w:r>
        <w:rPr>
          <w:b w:val="0"/>
          <w:sz w:val="22"/>
        </w:rPr>
        <w:t>文件编号： GN-2026-001</w:t>
      </w:r>
    </w:p>
    <w:p>
      <w:r>
        <w:rPr>
          <w:b w:val="0"/>
          <w:sz w:val="22"/>
        </w:rPr>
        <w:t>制定单位： 个人网站运营者</w:t>
      </w:r>
    </w:p>
    <w:p>
      <w:r>
        <w:rPr>
          <w:b w:val="0"/>
          <w:sz w:val="22"/>
        </w:rPr>
        <w:t>制定日期： 2026年3月26日</w:t>
      </w:r>
    </w:p>
    <w:p>
      <w:r>
        <w:rPr>
          <w:b w:val="0"/>
          <w:sz w:val="22"/>
        </w:rPr>
        <w:t>版本号： V1.0</w:t>
      </w:r>
    </w:p>
    <w:p>
      <w:r>
        <w:rPr>
          <w:b w:val="0"/>
          <w:sz w:val="22"/>
        </w:rPr>
        <w:t>下次审查： 2027年3月26日</w:t>
      </w:r>
    </w:p>
    <w:p>
      <w:r>
        <w:rPr>
          <w:b w:val="0"/>
          <w:sz w:val="22"/>
        </w:rPr>
        <w:t>---</w:t>
      </w:r>
    </w:p>
    <w:p>
      <w:pPr>
        <w:pStyle w:val="Heading1"/>
      </w:pPr>
      <w:r>
        <w:t>一、基本信息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4320"/>
          </w:tcPr>
          <w:p>
            <w:r>
              <w:rPr>
                <w:b/>
              </w:rPr>
              <w:t>内容</w:t>
            </w:r>
          </w:p>
        </w:tc>
      </w:tr>
      <w:tr>
        <w:tc>
          <w:tcPr>
            <w:tcW w:type="dxa" w:w="4320"/>
          </w:tcPr>
          <w:p>
            <w:r>
              <w:t>------</w:t>
            </w:r>
          </w:p>
        </w:tc>
        <w:tc>
          <w:tcPr>
            <w:tcW w:type="dxa" w:w="4320"/>
          </w:tcPr>
          <w:p>
            <w:r>
              <w:t>------</w:t>
            </w:r>
          </w:p>
        </w:tc>
      </w:tr>
      <w:tr>
        <w:tc>
          <w:tcPr>
            <w:tcW w:type="dxa" w:w="4320"/>
          </w:tcPr>
          <w:p>
            <w:r>
              <w:t>网站名称</w:t>
            </w:r>
          </w:p>
        </w:tc>
        <w:tc>
          <w:tcPr>
            <w:tcW w:type="dxa" w:w="4320"/>
          </w:tcPr>
          <w:p>
            <w:r>
              <w:t>guanit.work</w:t>
            </w:r>
          </w:p>
        </w:tc>
      </w:tr>
      <w:tr>
        <w:tc>
          <w:tcPr>
            <w:tcW w:type="dxa" w:w="4320"/>
          </w:tcPr>
          <w:p>
            <w:r>
              <w:t>域名</w:t>
            </w:r>
          </w:p>
        </w:tc>
        <w:tc>
          <w:tcPr>
            <w:tcW w:type="dxa" w:w="4320"/>
          </w:tcPr>
          <w:p>
            <w:r>
              <w:t>guanit.work</w:t>
            </w:r>
          </w:p>
        </w:tc>
      </w:tr>
      <w:tr>
        <w:tc>
          <w:tcPr>
            <w:tcW w:type="dxa" w:w="4320"/>
          </w:tcPr>
          <w:p>
            <w:r>
              <w:t>主办单位</w:t>
            </w:r>
          </w:p>
        </w:tc>
        <w:tc>
          <w:tcPr>
            <w:tcW w:type="dxa" w:w="4320"/>
          </w:tcPr>
          <w:p>
            <w:r>
              <w:t>个人</w:t>
            </w:r>
          </w:p>
        </w:tc>
      </w:tr>
      <w:tr>
        <w:tc>
          <w:tcPr>
            <w:tcW w:type="dxa" w:w="4320"/>
          </w:tcPr>
          <w:p>
            <w:r>
              <w:t>网站负责人</w:t>
            </w:r>
          </w:p>
        </w:tc>
        <w:tc>
          <w:tcPr>
            <w:tcW w:type="dxa" w:w="4320"/>
          </w:tcPr>
          <w:p>
            <w:r>
              <w:t>关期升</w:t>
            </w:r>
          </w:p>
        </w:tc>
      </w:tr>
      <w:tr>
        <w:tc>
          <w:tcPr>
            <w:tcW w:type="dxa" w:w="4320"/>
          </w:tcPr>
          <w:p>
            <w:r>
              <w:t>联系电话</w:t>
            </w:r>
          </w:p>
        </w:tc>
        <w:tc>
          <w:tcPr>
            <w:tcW w:type="dxa" w:w="4320"/>
          </w:tcPr>
          <w:p>
            <w:r>
              <w:t>13xxxxxxxx</w:t>
            </w:r>
          </w:p>
        </w:tc>
      </w:tr>
      <w:tr>
        <w:tc>
          <w:tcPr>
            <w:tcW w:type="dxa" w:w="4320"/>
          </w:tcPr>
          <w:p>
            <w:r>
              <w:t>服务器所在位置</w:t>
            </w:r>
          </w:p>
        </w:tc>
        <w:tc>
          <w:tcPr>
            <w:tcW w:type="dxa" w:w="4320"/>
          </w:tcPr>
          <w:p>
            <w:r>
              <w:t>腾讯云广州节点</w:t>
            </w:r>
          </w:p>
        </w:tc>
      </w:tr>
      <w:tr>
        <w:tc>
          <w:tcPr>
            <w:tcW w:type="dxa" w:w="4320"/>
          </w:tcPr>
          <w:p>
            <w:r>
              <w:t>服务器IP</w:t>
            </w:r>
          </w:p>
        </w:tc>
        <w:tc>
          <w:tcPr>
            <w:tcW w:type="dxa" w:w="4320"/>
          </w:tcPr>
          <w:p>
            <w:r>
              <w:t>111.229.66.183</w:t>
            </w:r>
          </w:p>
        </w:tc>
      </w:tr>
      <w:tr>
        <w:tc>
          <w:tcPr>
            <w:tcW w:type="dxa" w:w="4320"/>
          </w:tcPr>
          <w:p>
            <w:r>
              <w:t>服务商</w:t>
            </w:r>
          </w:p>
        </w:tc>
        <w:tc>
          <w:tcPr>
            <w:tcW w:type="dxa" w:w="4320"/>
          </w:tcPr>
          <w:p>
            <w:r>
              <w:t>腾讯云</w:t>
            </w:r>
          </w:p>
        </w:tc>
      </w:tr>
      <w:tr>
        <w:tc>
          <w:tcPr>
            <w:tcW w:type="dxa" w:w="4320"/>
          </w:tcPr>
          <w:p>
            <w:r>
              <w:t>域名注册商</w:t>
            </w:r>
          </w:p>
        </w:tc>
        <w:tc>
          <w:tcPr>
            <w:tcW w:type="dxa" w:w="4320"/>
          </w:tcPr>
          <w:p>
            <w:r>
              <w:t>DNSPod</w:t>
            </w:r>
          </w:p>
        </w:tc>
      </w:tr>
      <w:tr>
        <w:tc>
          <w:tcPr>
            <w:tcW w:type="dxa" w:w="4320"/>
          </w:tcPr>
          <w:p>
            <w:r>
              <w:t>系统类型</w:t>
            </w:r>
          </w:p>
        </w:tc>
        <w:tc>
          <w:tcPr>
            <w:tcW w:type="dxa" w:w="4320"/>
          </w:tcPr>
          <w:p>
            <w:r>
              <w:t>Ubuntu 24.04.1 LTS</w:t>
            </w:r>
          </w:p>
        </w:tc>
      </w:tr>
      <w:tr>
        <w:tc>
          <w:tcPr>
            <w:tcW w:type="dxa" w:w="4320"/>
          </w:tcPr>
          <w:p>
            <w:r>
              <w:t>Web服务器</w:t>
            </w:r>
          </w:p>
        </w:tc>
        <w:tc>
          <w:tcPr>
            <w:tcW w:type="dxa" w:w="4320"/>
          </w:tcPr>
          <w:p>
            <w:r>
              <w:t>Nginx 1.24.0</w:t>
            </w:r>
          </w:p>
        </w:tc>
      </w:tr>
      <w:tr>
        <w:tc>
          <w:tcPr>
            <w:tcW w:type="dxa" w:w="4320"/>
          </w:tcPr>
          <w:p>
            <w:r>
              <w:t>后端框架</w:t>
            </w:r>
          </w:p>
        </w:tc>
        <w:tc>
          <w:tcPr>
            <w:tcW w:type="dxa" w:w="4320"/>
          </w:tcPr>
          <w:p>
            <w:r>
              <w:t>Flask + Gunicorn</w:t>
            </w:r>
          </w:p>
        </w:tc>
      </w:tr>
    </w:tbl>
    <w:p>
      <w:r>
        <w:rPr>
          <w:b w:val="0"/>
          <w:sz w:val="22"/>
        </w:rPr>
        <w:t>---</w:t>
      </w:r>
    </w:p>
    <w:p>
      <w:pPr>
        <w:pStyle w:val="Heading1"/>
      </w:pPr>
      <w:r>
        <w:t>二、应急响应组织架构</w:t>
      </w:r>
    </w:p>
    <w:p>
      <w:pPr>
        <w:pStyle w:val="Heading2"/>
      </w:pPr>
      <w:r>
        <w:t>应急响应负责人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姓名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职位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联系方式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职责</w:t>
            </w:r>
          </w:p>
        </w:tc>
      </w:tr>
      <w:tr>
        <w:tc>
          <w:tcPr>
            <w:tcW w:type="dxa" w:w="2160"/>
          </w:tcPr>
          <w:p>
            <w:r>
              <w:t>------</w:t>
            </w:r>
          </w:p>
        </w:tc>
        <w:tc>
          <w:tcPr>
            <w:tcW w:type="dxa" w:w="2160"/>
          </w:tcPr>
          <w:p>
            <w:r>
              <w:t>------</w:t>
            </w:r>
          </w:p>
        </w:tc>
        <w:tc>
          <w:tcPr>
            <w:tcW w:type="dxa" w:w="2160"/>
          </w:tcPr>
          <w:p>
            <w:r>
              <w:t>---------</w:t>
            </w:r>
          </w:p>
        </w:tc>
        <w:tc>
          <w:tcPr>
            <w:tcW w:type="dxa" w:w="2160"/>
          </w:tcPr>
          <w:p>
            <w:r>
              <w:t>------</w:t>
            </w:r>
          </w:p>
        </w:tc>
      </w:tr>
      <w:tr>
        <w:tc>
          <w:tcPr>
            <w:tcW w:type="dxa" w:w="2160"/>
          </w:tcPr>
          <w:p>
            <w:r>
              <w:t>关期升</w:t>
            </w:r>
          </w:p>
        </w:tc>
        <w:tc>
          <w:tcPr>
            <w:tcW w:type="dxa" w:w="2160"/>
          </w:tcPr>
          <w:p>
            <w:r>
              <w:t>网站负责人</w:t>
            </w:r>
          </w:p>
        </w:tc>
        <w:tc>
          <w:tcPr>
            <w:tcW w:type="dxa" w:w="2160"/>
          </w:tcPr>
          <w:p>
            <w:r>
              <w:t>13xxxxxxxx</w:t>
            </w:r>
          </w:p>
        </w:tc>
        <w:tc>
          <w:tcPr>
            <w:tcW w:type="dxa" w:w="2160"/>
          </w:tcPr>
          <w:p>
            <w:r>
              <w:t>全面负责应急响应工作</w:t>
            </w:r>
          </w:p>
        </w:tc>
      </w:tr>
    </w:tbl>
    <w:p>
      <w:pPr>
        <w:pStyle w:val="Heading2"/>
      </w:pPr>
      <w:r>
        <w:t>应急响应小组成员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姓名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联系方式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职责</w:t>
            </w:r>
          </w:p>
        </w:tc>
      </w:tr>
      <w:tr>
        <w:tc>
          <w:tcPr>
            <w:tcW w:type="dxa" w:w="2880"/>
          </w:tcPr>
          <w:p>
            <w:r>
              <w:t>------</w:t>
            </w:r>
          </w:p>
        </w:tc>
        <w:tc>
          <w:tcPr>
            <w:tcW w:type="dxa" w:w="2880"/>
          </w:tcPr>
          <w:p>
            <w:r>
              <w:t>---------</w:t>
            </w:r>
          </w:p>
        </w:tc>
        <w:tc>
          <w:tcPr>
            <w:tcW w:type="dxa" w:w="2880"/>
          </w:tcPr>
          <w:p>
            <w:r>
              <w:t>------</w:t>
            </w:r>
          </w:p>
        </w:tc>
      </w:tr>
      <w:tr>
        <w:tc>
          <w:tcPr>
            <w:tcW w:type="dxa" w:w="2880"/>
          </w:tcPr>
          <w:p>
            <w:r>
              <w:t>关期升</w:t>
            </w:r>
          </w:p>
        </w:tc>
        <w:tc>
          <w:tcPr>
            <w:tcW w:type="dxa" w:w="2880"/>
          </w:tcPr>
          <w:p>
            <w:r>
              <w:t>13xxxxxxxx</w:t>
            </w:r>
          </w:p>
        </w:tc>
        <w:tc>
          <w:tcPr>
            <w:tcW w:type="dxa" w:w="2880"/>
          </w:tcPr>
          <w:p>
            <w:r>
              <w:t>事件发现、初步处理、报告</w:t>
            </w:r>
          </w:p>
        </w:tc>
      </w:tr>
    </w:tbl>
    <w:p>
      <w:r>
        <w:rPr>
          <w:b w:val="0"/>
          <w:sz w:val="22"/>
        </w:rPr>
        <w:t>---</w:t>
      </w:r>
    </w:p>
    <w:p>
      <w:pPr>
        <w:pStyle w:val="Heading1"/>
      </w:pPr>
      <w:r>
        <w:t>三、应急响应流程</w:t>
      </w:r>
    </w:p>
    <w:p>
      <w:pPr>
        <w:pStyle w:val="Heading2"/>
      </w:pPr>
      <w:r>
        <w:t>3.1 事件分级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级别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名称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定义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响应时间</w:t>
            </w:r>
          </w:p>
        </w:tc>
      </w:tr>
      <w:tr>
        <w:tc>
          <w:tcPr>
            <w:tcW w:type="dxa" w:w="2160"/>
          </w:tcPr>
          <w:p>
            <w:r>
              <w:t>------</w:t>
            </w:r>
          </w:p>
        </w:tc>
        <w:tc>
          <w:tcPr>
            <w:tcW w:type="dxa" w:w="2160"/>
          </w:tcPr>
          <w:p>
            <w:r>
              <w:t>------</w:t>
            </w:r>
          </w:p>
        </w:tc>
        <w:tc>
          <w:tcPr>
            <w:tcW w:type="dxa" w:w="2160"/>
          </w:tcPr>
          <w:p>
            <w:r>
              <w:t>------</w:t>
            </w:r>
          </w:p>
        </w:tc>
        <w:tc>
          <w:tcPr>
            <w:tcW w:type="dxa" w:w="2160"/>
          </w:tcPr>
          <w:p>
            <w:r>
              <w:t>---------</w:t>
            </w:r>
          </w:p>
        </w:tc>
      </w:tr>
      <w:tr>
        <w:tc>
          <w:tcPr>
            <w:tcW w:type="dxa" w:w="2160"/>
          </w:tcPr>
          <w:p>
            <w:r>
              <w:t>一级</w:t>
            </w:r>
          </w:p>
        </w:tc>
        <w:tc>
          <w:tcPr>
            <w:tcW w:type="dxa" w:w="2160"/>
          </w:tcPr>
          <w:p>
            <w:r>
              <w:t>特别重大</w:t>
            </w:r>
          </w:p>
        </w:tc>
        <w:tc>
          <w:tcPr>
            <w:tcW w:type="dxa" w:w="2160"/>
          </w:tcPr>
          <w:p>
            <w:r>
              <w:t>网站被篡改、植入暗链、造成大规模影响</w:t>
            </w:r>
          </w:p>
        </w:tc>
        <w:tc>
          <w:tcPr>
            <w:tcW w:type="dxa" w:w="2160"/>
          </w:tcPr>
          <w:p>
            <w:r>
              <w:t>立即（1小时内）</w:t>
            </w:r>
          </w:p>
        </w:tc>
      </w:tr>
      <w:tr>
        <w:tc>
          <w:tcPr>
            <w:tcW w:type="dxa" w:w="2160"/>
          </w:tcPr>
          <w:p>
            <w:r>
              <w:t>二级</w:t>
            </w:r>
          </w:p>
        </w:tc>
        <w:tc>
          <w:tcPr>
            <w:tcW w:type="dxa" w:w="2160"/>
          </w:tcPr>
          <w:p>
            <w:r>
              <w:t>重大</w:t>
            </w:r>
          </w:p>
        </w:tc>
        <w:tc>
          <w:tcPr>
            <w:tcW w:type="dxa" w:w="2160"/>
          </w:tcPr>
          <w:p>
            <w:r>
              <w:t>服务器被入侵、数据泄露、持续攻击</w:t>
            </w:r>
          </w:p>
        </w:tc>
        <w:tc>
          <w:tcPr>
            <w:tcW w:type="dxa" w:w="2160"/>
          </w:tcPr>
          <w:p>
            <w:r>
              <w:t>2小时内</w:t>
            </w:r>
          </w:p>
        </w:tc>
      </w:tr>
      <w:tr>
        <w:tc>
          <w:tcPr>
            <w:tcW w:type="dxa" w:w="2160"/>
          </w:tcPr>
          <w:p>
            <w:r>
              <w:t>三级</w:t>
            </w:r>
          </w:p>
        </w:tc>
        <w:tc>
          <w:tcPr>
            <w:tcW w:type="dxa" w:w="2160"/>
          </w:tcPr>
          <w:p>
            <w:r>
              <w:t>较大</w:t>
            </w:r>
          </w:p>
        </w:tc>
        <w:tc>
          <w:tcPr>
            <w:tcW w:type="dxa" w:w="2160"/>
          </w:tcPr>
          <w:p>
            <w:r>
              <w:t>网站无法访问、性能严重下降</w:t>
            </w:r>
          </w:p>
        </w:tc>
        <w:tc>
          <w:tcPr>
            <w:tcW w:type="dxa" w:w="2160"/>
          </w:tcPr>
          <w:p>
            <w:r>
              <w:t>4小时内</w:t>
            </w:r>
          </w:p>
        </w:tc>
      </w:tr>
      <w:tr>
        <w:tc>
          <w:tcPr>
            <w:tcW w:type="dxa" w:w="2160"/>
          </w:tcPr>
          <w:p>
            <w:r>
              <w:t>四级</w:t>
            </w:r>
          </w:p>
        </w:tc>
        <w:tc>
          <w:tcPr>
            <w:tcW w:type="dxa" w:w="2160"/>
          </w:tcPr>
          <w:p>
            <w:r>
              <w:t>一般</w:t>
            </w:r>
          </w:p>
        </w:tc>
        <w:tc>
          <w:tcPr>
            <w:tcW w:type="dxa" w:w="2160"/>
          </w:tcPr>
          <w:p>
            <w:r>
              <w:t>部分功能异常、偶发访问错误</w:t>
            </w:r>
          </w:p>
        </w:tc>
        <w:tc>
          <w:tcPr>
            <w:tcW w:type="dxa" w:w="2160"/>
          </w:tcPr>
          <w:p>
            <w:r>
              <w:t>24小时内</w:t>
            </w:r>
          </w:p>
        </w:tc>
      </w:tr>
    </w:tbl>
    <w:p>
      <w:pPr>
        <w:pStyle w:val="Heading2"/>
      </w:pPr>
      <w:r>
        <w:t>3.2 应急响应标准流程（Flowchart）</w:t>
      </w:r>
    </w:p>
    <w:p>
      <w:r>
        <w:rPr>
          <w:b w:val="0"/>
          <w:sz w:val="22"/>
        </w:rPr>
        <w:t>┌─────────────────┐</w:t>
      </w:r>
    </w:p>
    <w:p>
      <w:r>
        <w:rPr>
          <w:b w:val="0"/>
          <w:sz w:val="22"/>
        </w:rPr>
        <w:t>│    事件发生      │</w:t>
      </w:r>
    </w:p>
    <w:p>
      <w:r>
        <w:rPr>
          <w:b w:val="0"/>
          <w:sz w:val="22"/>
        </w:rPr>
        <w:t>└────────┬────────┘</w:t>
      </w:r>
    </w:p>
    <w:p>
      <w:r>
        <w:rPr>
          <w:b w:val="0"/>
          <w:sz w:val="22"/>
        </w:rPr>
        <w:t>│</w:t>
      </w:r>
    </w:p>
    <w:p>
      <w:r>
        <w:rPr>
          <w:b w:val="0"/>
          <w:sz w:val="22"/>
        </w:rPr>
        <w:t>▼</w:t>
      </w:r>
    </w:p>
    <w:p>
      <w:r>
        <w:rPr>
          <w:b w:val="0"/>
          <w:sz w:val="22"/>
        </w:rPr>
        <w:t>┌─────────────────────────────────────────────────────────────┐</w:t>
      </w:r>
    </w:p>
    <w:p>
      <w:r>
        <w:rPr>
          <w:b w:val="0"/>
          <w:sz w:val="22"/>
        </w:rPr>
        <w:t>│                    事件发现与报告                            │</w:t>
      </w:r>
    </w:p>
    <w:p>
      <w:r>
        <w:rPr>
          <w:b w:val="0"/>
          <w:sz w:val="22"/>
        </w:rPr>
        <w:t>│  发现途径：                                                  │</w:t>
      </w:r>
    </w:p>
    <w:p>
      <w:r>
        <w:rPr>
          <w:b w:val="0"/>
          <w:sz w:val="22"/>
        </w:rPr>
        <w:t>│    ├─ 用户投诉举报                                          │</w:t>
      </w:r>
    </w:p>
    <w:p>
      <w:r>
        <w:rPr>
          <w:b w:val="0"/>
          <w:sz w:val="22"/>
        </w:rPr>
        <w:t>│    ├─ 监控告警通知（服务器/网站巡检）                        │</w:t>
      </w:r>
    </w:p>
    <w:p>
      <w:r>
        <w:rPr>
          <w:b w:val="0"/>
          <w:sz w:val="22"/>
        </w:rPr>
        <w:t>│    ├─ 日常安全检查                                          │</w:t>
      </w:r>
    </w:p>
    <w:p>
      <w:r>
        <w:rPr>
          <w:b w:val="0"/>
          <w:sz w:val="22"/>
        </w:rPr>
        <w:t>│    └─ 监管部门通报                                          │</w:t>
      </w:r>
    </w:p>
    <w:p>
      <w:r>
        <w:rPr>
          <w:b w:val="0"/>
          <w:sz w:val="22"/>
        </w:rPr>
        <w:t>└─────────────────────────────────────────────────────────────┘</w:t>
      </w:r>
    </w:p>
    <w:p>
      <w:r>
        <w:rPr>
          <w:b w:val="0"/>
          <w:sz w:val="22"/>
        </w:rPr>
        <w:t>│</w:t>
      </w:r>
    </w:p>
    <w:p>
      <w:r>
        <w:rPr>
          <w:b w:val="0"/>
          <w:sz w:val="22"/>
        </w:rPr>
        <w:t>▼</w:t>
      </w:r>
    </w:p>
    <w:p>
      <w:r>
        <w:rPr>
          <w:b w:val="0"/>
          <w:sz w:val="22"/>
        </w:rPr>
        <w:t>┌─────────────────────────────────────────────────────────────┐</w:t>
      </w:r>
    </w:p>
    <w:p>
      <w:r>
        <w:rPr>
          <w:b w:val="0"/>
          <w:sz w:val="22"/>
        </w:rPr>
        <w:t>│                    初步评估与定级                            │</w:t>
      </w:r>
    </w:p>
    <w:p>
      <w:r>
        <w:rPr>
          <w:b w:val="0"/>
          <w:sz w:val="22"/>
        </w:rPr>
        <w:t>│                                                              │</w:t>
      </w:r>
    </w:p>
    <w:p>
      <w:r>
        <w:rPr>
          <w:b w:val="0"/>
          <w:sz w:val="22"/>
        </w:rPr>
        <w:t>│   ┌──────────────────────────────────────────────────────┐  │</w:t>
      </w:r>
    </w:p>
    <w:p>
      <w:r>
        <w:rPr>
          <w:b w:val="0"/>
          <w:sz w:val="22"/>
        </w:rPr>
        <w:t>│   │ 判断事件类型：                                         │  │</w:t>
      </w:r>
    </w:p>
    <w:p>
      <w:r>
        <w:rPr>
          <w:b w:val="0"/>
          <w:sz w:val="22"/>
        </w:rPr>
        <w:t>│   │   ├─ 网站被篡改/植入恶意内容                          │  │</w:t>
      </w:r>
    </w:p>
    <w:p>
      <w:r>
        <w:rPr>
          <w:b w:val="0"/>
          <w:sz w:val="22"/>
        </w:rPr>
        <w:t>│   │   ├─ 服务器被入侵/被控                                │  │</w:t>
      </w:r>
    </w:p>
    <w:p>
      <w:r>
        <w:rPr>
          <w:b w:val="0"/>
          <w:sz w:val="22"/>
        </w:rPr>
        <w:t>│   │   ├─ 数据泄露/丢失                                   │  │</w:t>
      </w:r>
    </w:p>
    <w:p>
      <w:r>
        <w:rPr>
          <w:b w:val="0"/>
          <w:sz w:val="22"/>
        </w:rPr>
        <w:t>│   │   ├─ 遭受DDoS/CC攻击                                 │  │</w:t>
      </w:r>
    </w:p>
    <w:p>
      <w:r>
        <w:rPr>
          <w:b w:val="0"/>
          <w:sz w:val="22"/>
        </w:rPr>
        <w:t>│   │   └─ 其他安全事件                                     │  │</w:t>
      </w:r>
    </w:p>
    <w:p>
      <w:r>
        <w:rPr>
          <w:b w:val="0"/>
          <w:sz w:val="22"/>
        </w:rPr>
        <w:t>│   └──────────────────────────────────────────────────────┘  │</w:t>
      </w:r>
    </w:p>
    <w:p>
      <w:r>
        <w:rPr>
          <w:b w:val="0"/>
          <w:sz w:val="22"/>
        </w:rPr>
        <w:t>│                              │                              │</w:t>
      </w:r>
    </w:p>
    <w:p>
      <w:r>
        <w:rPr>
          <w:b w:val="0"/>
          <w:sz w:val="22"/>
        </w:rPr>
        <w:t>│                              ▼                              │</w:t>
      </w:r>
    </w:p>
    <w:p>
      <w:r>
        <w:rPr>
          <w:b w:val="0"/>
          <w:sz w:val="22"/>
        </w:rPr>
        <w:t>│   ┌──────────────────────────────────────────────────────┐  │</w:t>
      </w:r>
    </w:p>
    <w:p>
      <w:r>
        <w:rPr>
          <w:b w:val="0"/>
          <w:sz w:val="22"/>
        </w:rPr>
        <w:t>│   │ 确定事件级别：                                        │  │</w:t>
      </w:r>
    </w:p>
    <w:p>
      <w:r>
        <w:rPr>
          <w:b w:val="0"/>
          <w:sz w:val="22"/>
        </w:rPr>
        <w:t>│   │   ├─ 一级（特别重大）→ 立即启动应急                   │  │</w:t>
      </w:r>
    </w:p>
    <w:p>
      <w:r>
        <w:rPr>
          <w:b w:val="0"/>
          <w:sz w:val="22"/>
        </w:rPr>
        <w:t>│   │   ├─ 二级（重大）→ 2小时内响应                       │  │</w:t>
      </w:r>
    </w:p>
    <w:p>
      <w:r>
        <w:rPr>
          <w:b w:val="0"/>
          <w:sz w:val="22"/>
        </w:rPr>
        <w:t>│   │   ├─ 三级（较大）→ 4小时内响应                       │  │</w:t>
      </w:r>
    </w:p>
    <w:p>
      <w:r>
        <w:rPr>
          <w:b w:val="0"/>
          <w:sz w:val="22"/>
        </w:rPr>
        <w:t>│   │   └─ 四级（一般）→ 24小时内响应                      │  │</w:t>
      </w:r>
    </w:p>
    <w:p>
      <w:r>
        <w:rPr>
          <w:b w:val="0"/>
          <w:sz w:val="22"/>
        </w:rPr>
        <w:t>│   └──────────────────────────────────────────────────────┘  │</w:t>
      </w:r>
    </w:p>
    <w:p>
      <w:r>
        <w:rPr>
          <w:b w:val="0"/>
          <w:sz w:val="22"/>
        </w:rPr>
        <w:t>└─────────────────────────────────────────────────────────────┘</w:t>
      </w:r>
    </w:p>
    <w:p>
      <w:r>
        <w:rPr>
          <w:b w:val="0"/>
          <w:sz w:val="22"/>
        </w:rPr>
        <w:t>│</w:t>
      </w:r>
    </w:p>
    <w:p>
      <w:r>
        <w:rPr>
          <w:b w:val="0"/>
          <w:sz w:val="22"/>
        </w:rPr>
        <w:t>▼</w:t>
      </w:r>
    </w:p>
    <w:p>
      <w:r>
        <w:rPr>
          <w:b w:val="0"/>
          <w:sz w:val="22"/>
        </w:rPr>
        <w:t>┌─────────────────────────────────────────────────────────────┐</w:t>
      </w:r>
    </w:p>
    <w:p>
      <w:r>
        <w:rPr>
          <w:b w:val="0"/>
          <w:sz w:val="22"/>
        </w:rPr>
        <w:t>│                     紧急处置措施                             │</w:t>
      </w:r>
    </w:p>
    <w:p>
      <w:r>
        <w:rPr>
          <w:b w:val="0"/>
          <w:sz w:val="22"/>
        </w:rPr>
        <w:t>│                                                              │</w:t>
      </w:r>
    </w:p>
    <w:p>
      <w:r>
        <w:rPr>
          <w:b w:val="0"/>
          <w:sz w:val="22"/>
        </w:rPr>
        <w:t>│  【立即行动】                                                 │</w:t>
      </w:r>
    </w:p>
    <w:p>
      <w:r>
        <w:rPr>
          <w:b w:val="0"/>
          <w:sz w:val="22"/>
        </w:rPr>
        <w:t>│    ├─ 1. 保留现场证据                                       │</w:t>
      </w:r>
    </w:p>
    <w:p>
      <w:r>
        <w:rPr>
          <w:b w:val="0"/>
          <w:sz w:val="22"/>
        </w:rPr>
        <w:t>│    │     ├─ 截图保存异常页面                               │</w:t>
      </w:r>
    </w:p>
    <w:p>
      <w:r>
        <w:rPr>
          <w:b w:val="0"/>
          <w:sz w:val="22"/>
        </w:rPr>
        <w:t>│    │     ├─ 备份相关日志（access.log/error.log）           │</w:t>
      </w:r>
    </w:p>
    <w:p>
      <w:r>
        <w:rPr>
          <w:b w:val="0"/>
          <w:sz w:val="22"/>
        </w:rPr>
        <w:t>│    │     └─ 记录当前系统状态（进程/网络连接/用户）          │</w:t>
      </w:r>
    </w:p>
    <w:p>
      <w:r>
        <w:rPr>
          <w:b w:val="0"/>
          <w:sz w:val="22"/>
        </w:rPr>
        <w:t>│    │                                                       │</w:t>
      </w:r>
    </w:p>
    <w:p>
      <w:r>
        <w:rPr>
          <w:b w:val="0"/>
          <w:sz w:val="22"/>
        </w:rPr>
        <w:t>│    ├─ 2. 遏制事态发展                                       │</w:t>
      </w:r>
    </w:p>
    <w:p>
      <w:r>
        <w:rPr>
          <w:b w:val="0"/>
          <w:sz w:val="22"/>
        </w:rPr>
        <w:t>│    │     ├─ 网站被篡改 → 立即关闭网站服务                  │</w:t>
      </w:r>
    </w:p>
    <w:p>
      <w:r>
        <w:rPr>
          <w:b w:val="0"/>
          <w:sz w:val="22"/>
        </w:rPr>
        <w:t>│    │     ├─ 服务器被入侵 → 立即断开网络连接                │</w:t>
      </w:r>
    </w:p>
    <w:p>
      <w:r>
        <w:rPr>
          <w:b w:val="0"/>
          <w:sz w:val="22"/>
        </w:rPr>
        <w:t>│    │     ├─ 遭受攻击 → 启用防护策略/联系服务商             │</w:t>
      </w:r>
    </w:p>
    <w:p>
      <w:r>
        <w:rPr>
          <w:b w:val="0"/>
          <w:sz w:val="22"/>
        </w:rPr>
        <w:t>│    │     └─ 数据泄露 → 立即隔离泄露源                     │</w:t>
      </w:r>
    </w:p>
    <w:p>
      <w:r>
        <w:rPr>
          <w:b w:val="0"/>
          <w:sz w:val="22"/>
        </w:rPr>
        <w:t>│    │                                                       │</w:t>
      </w:r>
    </w:p>
    <w:p>
      <w:r>
        <w:rPr>
          <w:b w:val="0"/>
          <w:sz w:val="22"/>
        </w:rPr>
        <w:t>│    └─ 3. 评估影响范围                                       │</w:t>
      </w:r>
    </w:p>
    <w:p>
      <w:r>
        <w:rPr>
          <w:b w:val="0"/>
          <w:sz w:val="22"/>
        </w:rPr>
        <w:t>│          ├─ 确认受影响用户数量                             │</w:t>
      </w:r>
    </w:p>
    <w:p>
      <w:r>
        <w:rPr>
          <w:b w:val="0"/>
          <w:sz w:val="22"/>
        </w:rPr>
        <w:t>│          ├─ 确认泄露数据类型                               │</w:t>
      </w:r>
    </w:p>
    <w:p>
      <w:r>
        <w:rPr>
          <w:b w:val="0"/>
          <w:sz w:val="22"/>
        </w:rPr>
        <w:t>│          └─ 确认业务中断时长                               │</w:t>
      </w:r>
    </w:p>
    <w:p>
      <w:r>
        <w:rPr>
          <w:b w:val="0"/>
          <w:sz w:val="22"/>
        </w:rPr>
        <w:t>└─────────────────────────────────────────────────────────────┘</w:t>
      </w:r>
    </w:p>
    <w:p>
      <w:r>
        <w:rPr>
          <w:b w:val="0"/>
          <w:sz w:val="22"/>
        </w:rPr>
        <w:t>│</w:t>
      </w:r>
    </w:p>
    <w:p>
      <w:r>
        <w:rPr>
          <w:b w:val="0"/>
          <w:sz w:val="22"/>
        </w:rPr>
        <w:t>▼</w:t>
      </w:r>
    </w:p>
    <w:p>
      <w:r>
        <w:rPr>
          <w:b w:val="0"/>
          <w:sz w:val="22"/>
        </w:rPr>
        <w:t>┌─────────────────────────────────────────────────────────────┐</w:t>
      </w:r>
    </w:p>
    <w:p>
      <w:r>
        <w:rPr>
          <w:b w:val="0"/>
          <w:sz w:val="22"/>
        </w:rPr>
        <w:t>│                     事件上报                                 │</w:t>
      </w:r>
    </w:p>
    <w:p>
      <w:r>
        <w:rPr>
          <w:b w:val="0"/>
          <w:sz w:val="22"/>
        </w:rPr>
        <w:t>│                                                              │</w:t>
      </w:r>
    </w:p>
    <w:p>
      <w:r>
        <w:rPr>
          <w:b w:val="0"/>
          <w:sz w:val="22"/>
        </w:rPr>
        <w:t>│  【上报对象】                                                 │</w:t>
      </w:r>
    </w:p>
    <w:p>
      <w:r>
        <w:rPr>
          <w:b w:val="0"/>
          <w:sz w:val="22"/>
        </w:rPr>
        <w:t>│    ├─ 一级/二级事件：                                       │</w:t>
      </w:r>
    </w:p>
    <w:p>
      <w:r>
        <w:rPr>
          <w:b w:val="0"/>
          <w:sz w:val="22"/>
        </w:rPr>
        <w:t>│    │     └─ 必须向公安机关网络安全部门报告                 │</w:t>
      </w:r>
    </w:p>
    <w:p>
      <w:r>
        <w:rPr>
          <w:b w:val="0"/>
          <w:sz w:val="22"/>
        </w:rPr>
        <w:t>│    │                                                        │</w:t>
      </w:r>
    </w:p>
    <w:p>
      <w:r>
        <w:rPr>
          <w:b w:val="0"/>
          <w:sz w:val="22"/>
        </w:rPr>
        <w:t>│    └─ 三级/四级事件：                                       │</w:t>
      </w:r>
    </w:p>
    <w:p>
      <w:r>
        <w:rPr>
          <w:b w:val="0"/>
          <w:sz w:val="22"/>
        </w:rPr>
        <w:t>│          └─ 根据情况自行决定是否上报                       │</w:t>
      </w:r>
    </w:p>
    <w:p>
      <w:r>
        <w:rPr>
          <w:b w:val="0"/>
          <w:sz w:val="22"/>
        </w:rPr>
        <w:t>│                                                              │</w:t>
      </w:r>
    </w:p>
    <w:p>
      <w:r>
        <w:rPr>
          <w:b w:val="0"/>
          <w:sz w:val="22"/>
        </w:rPr>
        <w:t>│  【上报内容】                                                 │</w:t>
      </w:r>
    </w:p>
    <w:p>
      <w:r>
        <w:rPr>
          <w:b w:val="0"/>
          <w:sz w:val="22"/>
        </w:rPr>
        <w:t>│    ├─ 事件基本情况（时间/类型/影响范围）                     │</w:t>
      </w:r>
    </w:p>
    <w:p>
      <w:r>
        <w:rPr>
          <w:b w:val="0"/>
          <w:sz w:val="22"/>
        </w:rPr>
        <w:t>│    ├─ 已采取的处置措施                                     │</w:t>
      </w:r>
    </w:p>
    <w:p>
      <w:r>
        <w:rPr>
          <w:b w:val="0"/>
          <w:sz w:val="22"/>
        </w:rPr>
        <w:t>│    └─ 需要的支持与协助                                     │</w:t>
      </w:r>
    </w:p>
    <w:p>
      <w:r>
        <w:rPr>
          <w:b w:val="0"/>
          <w:sz w:val="22"/>
        </w:rPr>
        <w:t>└─────────────────────────────────────────────────────────────┘</w:t>
      </w:r>
    </w:p>
    <w:p>
      <w:r>
        <w:rPr>
          <w:b w:val="0"/>
          <w:sz w:val="22"/>
        </w:rPr>
        <w:t>│</w:t>
      </w:r>
    </w:p>
    <w:p>
      <w:r>
        <w:rPr>
          <w:b w:val="0"/>
          <w:sz w:val="22"/>
        </w:rPr>
        <w:t>▼</w:t>
      </w:r>
    </w:p>
    <w:p>
      <w:r>
        <w:rPr>
          <w:b w:val="0"/>
          <w:sz w:val="22"/>
        </w:rPr>
        <w:t>┌─────────────────────────────────────────────────────────────┐</w:t>
      </w:r>
    </w:p>
    <w:p>
      <w:r>
        <w:rPr>
          <w:b w:val="0"/>
          <w:sz w:val="22"/>
        </w:rPr>
        <w:t>│                     整改与恢复                               │</w:t>
      </w:r>
    </w:p>
    <w:p>
      <w:r>
        <w:rPr>
          <w:b w:val="0"/>
          <w:sz w:val="22"/>
        </w:rPr>
        <w:t>│                                                              │</w:t>
      </w:r>
    </w:p>
    <w:p>
      <w:r>
        <w:rPr>
          <w:b w:val="0"/>
          <w:sz w:val="22"/>
        </w:rPr>
        <w:t>│    ├─ 1. 排查问题根因                                       │</w:t>
      </w:r>
    </w:p>
    <w:p>
      <w:r>
        <w:rPr>
          <w:b w:val="0"/>
          <w:sz w:val="22"/>
        </w:rPr>
        <w:t>│    │     ├─ 分析日志，复原攻击路径                         │</w:t>
      </w:r>
    </w:p>
    <w:p>
      <w:r>
        <w:rPr>
          <w:b w:val="0"/>
          <w:sz w:val="22"/>
        </w:rPr>
        <w:t>│    │     ├─ 定位安全漏洞                                   │</w:t>
      </w:r>
    </w:p>
    <w:p>
      <w:r>
        <w:rPr>
          <w:b w:val="0"/>
          <w:sz w:val="22"/>
        </w:rPr>
        <w:t>│    │     └─ 确认责任人和责任范围                           │</w:t>
      </w:r>
    </w:p>
    <w:p>
      <w:r>
        <w:rPr>
          <w:b w:val="0"/>
          <w:sz w:val="22"/>
        </w:rPr>
        <w:t>│    │                                                        │</w:t>
      </w:r>
    </w:p>
    <w:p>
      <w:r>
        <w:rPr>
          <w:b w:val="0"/>
          <w:sz w:val="22"/>
        </w:rPr>
        <w:t>│    ├─ 2. 修复与加固                                         │</w:t>
      </w:r>
    </w:p>
    <w:p>
      <w:r>
        <w:rPr>
          <w:b w:val="0"/>
          <w:sz w:val="22"/>
        </w:rPr>
        <w:t>│    │     ├─ 修复漏洞/更新补丁                             │</w:t>
      </w:r>
    </w:p>
    <w:p>
      <w:r>
        <w:rPr>
          <w:b w:val="0"/>
          <w:sz w:val="22"/>
        </w:rPr>
        <w:t>│    │     ├─ 更改密码/密钥                                 │</w:t>
      </w:r>
    </w:p>
    <w:p>
      <w:r>
        <w:rPr>
          <w:b w:val="0"/>
          <w:sz w:val="22"/>
        </w:rPr>
        <w:t>│    │     ├─ 更新防护规则                                   │</w:t>
      </w:r>
    </w:p>
    <w:p>
      <w:r>
        <w:rPr>
          <w:b w:val="0"/>
          <w:sz w:val="22"/>
        </w:rPr>
        <w:t>│    │     └─ 强化访问控制                                   │</w:t>
      </w:r>
    </w:p>
    <w:p>
      <w:r>
        <w:rPr>
          <w:b w:val="0"/>
          <w:sz w:val="22"/>
        </w:rPr>
        <w:t>│    │                                                        │</w:t>
      </w:r>
    </w:p>
    <w:p>
      <w:r>
        <w:rPr>
          <w:b w:val="0"/>
          <w:sz w:val="22"/>
        </w:rPr>
        <w:t>│    ├─ 3. 恢复服务                                           │</w:t>
      </w:r>
    </w:p>
    <w:p>
      <w:r>
        <w:rPr>
          <w:b w:val="0"/>
          <w:sz w:val="22"/>
        </w:rPr>
        <w:t>│    │     ├─ 确认安全后重新上线                             │</w:t>
      </w:r>
    </w:p>
    <w:p>
      <w:r>
        <w:rPr>
          <w:b w:val="0"/>
          <w:sz w:val="22"/>
        </w:rPr>
        <w:t>│    │     ├─ 持续监控确认稳定                               │</w:t>
      </w:r>
    </w:p>
    <w:p>
      <w:r>
        <w:rPr>
          <w:b w:val="0"/>
          <w:sz w:val="22"/>
        </w:rPr>
        <w:t>│    │     └─ 如需备用方案，切换备用资源                     │</w:t>
      </w:r>
    </w:p>
    <w:p>
      <w:r>
        <w:rPr>
          <w:b w:val="0"/>
          <w:sz w:val="22"/>
        </w:rPr>
        <w:t>│    │                                                        │</w:t>
      </w:r>
    </w:p>
    <w:p>
      <w:r>
        <w:rPr>
          <w:b w:val="0"/>
          <w:sz w:val="22"/>
        </w:rPr>
        <w:t>│    └─ 4. 通知相关方                                         │</w:t>
      </w:r>
    </w:p>
    <w:p>
      <w:r>
        <w:rPr>
          <w:b w:val="0"/>
          <w:sz w:val="22"/>
        </w:rPr>
        <w:t>│          ├─ 通知受影响用户                                 │</w:t>
      </w:r>
    </w:p>
    <w:p>
      <w:r>
        <w:rPr>
          <w:b w:val="0"/>
          <w:sz w:val="22"/>
        </w:rPr>
        <w:t>│          └─ 发布事件公告（如需要）                          │</w:t>
      </w:r>
    </w:p>
    <w:p>
      <w:r>
        <w:rPr>
          <w:b w:val="0"/>
          <w:sz w:val="22"/>
        </w:rPr>
        <w:t>└─────────────────────────────────────────────────────────────┘</w:t>
      </w:r>
    </w:p>
    <w:p>
      <w:r>
        <w:rPr>
          <w:b w:val="0"/>
          <w:sz w:val="22"/>
        </w:rPr>
        <w:t>│</w:t>
      </w:r>
    </w:p>
    <w:p>
      <w:r>
        <w:rPr>
          <w:b w:val="0"/>
          <w:sz w:val="22"/>
        </w:rPr>
        <w:t>▼</w:t>
      </w:r>
    </w:p>
    <w:p>
      <w:r>
        <w:rPr>
          <w:b w:val="0"/>
          <w:sz w:val="22"/>
        </w:rPr>
        <w:t>┌─────────────────────────────────────────────────────────────┐</w:t>
      </w:r>
    </w:p>
    <w:p>
      <w:r>
        <w:rPr>
          <w:b w:val="0"/>
          <w:sz w:val="22"/>
        </w:rPr>
        <w:t>│                     总结与归档                              │</w:t>
      </w:r>
    </w:p>
    <w:p>
      <w:r>
        <w:rPr>
          <w:b w:val="0"/>
          <w:sz w:val="22"/>
        </w:rPr>
        <w:t>│                                                              │</w:t>
      </w:r>
    </w:p>
    <w:p>
      <w:r>
        <w:rPr>
          <w:b w:val="0"/>
          <w:sz w:val="22"/>
        </w:rPr>
        <w:t>│    ├─ 1. 编写事件报告                                       │</w:t>
      </w:r>
    </w:p>
    <w:p>
      <w:r>
        <w:rPr>
          <w:b w:val="0"/>
          <w:sz w:val="22"/>
        </w:rPr>
        <w:t>│    │     └─ 填写《安全事件报告表》                         │</w:t>
      </w:r>
    </w:p>
    <w:p>
      <w:r>
        <w:rPr>
          <w:b w:val="0"/>
          <w:sz w:val="22"/>
        </w:rPr>
        <w:t>│    │                                                        │</w:t>
      </w:r>
    </w:p>
    <w:p>
      <w:r>
        <w:rPr>
          <w:b w:val="0"/>
          <w:sz w:val="22"/>
        </w:rPr>
        <w:t>│    ├─ 2. 归档保存                                           │</w:t>
      </w:r>
    </w:p>
    <w:p>
      <w:r>
        <w:rPr>
          <w:b w:val="0"/>
          <w:sz w:val="22"/>
        </w:rPr>
        <w:t>│    │     ├─ 事件报告保存3年                                │</w:t>
      </w:r>
    </w:p>
    <w:p>
      <w:r>
        <w:rPr>
          <w:b w:val="0"/>
          <w:sz w:val="22"/>
        </w:rPr>
        <w:t>│    │     ├─ 相关日志保存6个月                             │</w:t>
      </w:r>
    </w:p>
    <w:p>
      <w:r>
        <w:rPr>
          <w:b w:val="0"/>
          <w:sz w:val="22"/>
        </w:rPr>
        <w:t>│    │     └─ 证据材料永久保存                               │</w:t>
      </w:r>
    </w:p>
    <w:p>
      <w:r>
        <w:rPr>
          <w:b w:val="0"/>
          <w:sz w:val="22"/>
        </w:rPr>
        <w:t>│    │                                                        │</w:t>
      </w:r>
    </w:p>
    <w:p>
      <w:r>
        <w:rPr>
          <w:b w:val="0"/>
          <w:sz w:val="22"/>
        </w:rPr>
        <w:t>│    └─ 3. 复盘改进                                           │</w:t>
      </w:r>
    </w:p>
    <w:p>
      <w:r>
        <w:rPr>
          <w:b w:val="0"/>
          <w:sz w:val="22"/>
        </w:rPr>
        <w:t>│          ├─ 分析不足之处                                   │</w:t>
      </w:r>
    </w:p>
    <w:p>
      <w:r>
        <w:rPr>
          <w:b w:val="0"/>
          <w:sz w:val="22"/>
        </w:rPr>
        <w:t>│          ├─ 完善应急预案                                   │</w:t>
      </w:r>
    </w:p>
    <w:p>
      <w:r>
        <w:rPr>
          <w:b w:val="0"/>
          <w:sz w:val="22"/>
        </w:rPr>
        <w:t>│          └─ 加强安全防护措施                               │</w:t>
      </w:r>
    </w:p>
    <w:p>
      <w:r>
        <w:rPr>
          <w:b w:val="0"/>
          <w:sz w:val="22"/>
        </w:rPr>
        <w:t>└─────────────────────────────────────────────────────────────┘</w:t>
      </w:r>
    </w:p>
    <w:p>
      <w:pPr>
        <w:pStyle w:val="Heading2"/>
      </w:pPr>
      <w:r>
        <w:t>3.3 场景化处置流程</w:t>
      </w:r>
    </w:p>
    <w:p>
      <w:pPr>
        <w:pStyle w:val="Heading3"/>
      </w:pPr>
      <w:r>
        <w:t>场景A：网站被篡改（植入暗链/黄赌毒内容）</w:t>
      </w:r>
    </w:p>
    <w:p>
      <w:r>
        <w:rPr>
          <w:b w:val="0"/>
          <w:sz w:val="22"/>
        </w:rPr>
        <w:t>┌─────────────┐     ┌─────────────┐     ┌─────────────┐</w:t>
      </w:r>
    </w:p>
    <w:p>
      <w:r>
        <w:rPr>
          <w:b w:val="0"/>
          <w:sz w:val="22"/>
        </w:rPr>
        <w:t>│  发现异常   │────▶│  关闭网站   │────▶│  隔离服务器 │</w:t>
      </w:r>
    </w:p>
    <w:p>
      <w:r>
        <w:rPr>
          <w:b w:val="0"/>
          <w:sz w:val="22"/>
        </w:rPr>
        <w:t>└─────────────┘     └─────────────┘     └──────┬──────┘</w:t>
      </w:r>
    </w:p>
    <w:p>
      <w:r>
        <w:rPr>
          <w:b w:val="0"/>
          <w:sz w:val="22"/>
        </w:rPr>
        <w:t>│</w:t>
      </w:r>
    </w:p>
    <w:p>
      <w:r>
        <w:rPr>
          <w:b w:val="0"/>
          <w:sz w:val="22"/>
        </w:rPr>
        <w:t>▼</w:t>
      </w:r>
    </w:p>
    <w:p>
      <w:r>
        <w:rPr>
          <w:b w:val="0"/>
          <w:sz w:val="22"/>
        </w:rPr>
        <w:t>┌─────────────┐     ┌─────────────┐     ┌─────────────┐</w:t>
      </w:r>
    </w:p>
    <w:p>
      <w:r>
        <w:rPr>
          <w:b w:val="0"/>
          <w:sz w:val="22"/>
        </w:rPr>
        <w:t>│  恢复上线   │◀────│  清除恶意   │◀────│  保留证据   │</w:t>
      </w:r>
    </w:p>
    <w:p>
      <w:r>
        <w:rPr>
          <w:b w:val="0"/>
          <w:sz w:val="22"/>
        </w:rPr>
        <w:t>└─────────────┘     │  内容      │     │  排查入侵   │</w:t>
      </w:r>
    </w:p>
    <w:p>
      <w:r>
        <w:rPr>
          <w:b w:val="0"/>
          <w:sz w:val="22"/>
        </w:rPr>
        <w:t>└─────────────┘     │  路径       │</w:t>
      </w:r>
    </w:p>
    <w:p>
      <w:r>
        <w:rPr>
          <w:b w:val="0"/>
          <w:sz w:val="22"/>
        </w:rPr>
        <w:t>└─────────────┘</w:t>
      </w:r>
    </w:p>
    <w:p>
      <w:r>
        <w:rPr>
          <w:b w:val="0"/>
          <w:sz w:val="22"/>
        </w:rPr>
        <w:t>│</w:t>
      </w:r>
    </w:p>
    <w:p>
      <w:r>
        <w:rPr>
          <w:b w:val="0"/>
          <w:sz w:val="22"/>
        </w:rPr>
        <w:t>┌─────────────────────────┘</w:t>
      </w:r>
    </w:p>
    <w:p>
      <w:r>
        <w:rPr>
          <w:b w:val="0"/>
          <w:sz w:val="22"/>
        </w:rPr>
        <w:t>▼</w:t>
      </w:r>
    </w:p>
    <w:p>
      <w:r>
        <w:rPr>
          <w:b w:val="0"/>
          <w:sz w:val="22"/>
        </w:rPr>
        <w:t>┌─────────────┐</w:t>
      </w:r>
    </w:p>
    <w:p>
      <w:r>
        <w:rPr>
          <w:b w:val="0"/>
          <w:sz w:val="22"/>
        </w:rPr>
        <w:t>│  加强防护   │</w:t>
      </w:r>
    </w:p>
    <w:p>
      <w:r>
        <w:rPr>
          <w:b w:val="0"/>
          <w:sz w:val="22"/>
        </w:rPr>
        <w:t>│  重新上线   │</w:t>
      </w:r>
    </w:p>
    <w:p>
      <w:r>
        <w:rPr>
          <w:b w:val="0"/>
          <w:sz w:val="22"/>
        </w:rPr>
        <w:t>└─────────────┘</w:t>
      </w:r>
    </w:p>
    <w:p>
      <w:pPr>
        <w:pStyle w:val="Heading3"/>
      </w:pPr>
      <w:r>
        <w:t>场景B：DDoS/CC攻击</w:t>
      </w:r>
    </w:p>
    <w:p>
      <w:r>
        <w:rPr>
          <w:b w:val="0"/>
          <w:sz w:val="22"/>
        </w:rPr>
        <w:t>┌─────────────┐     ┌─────────────┐     ┌─────────────┐</w:t>
      </w:r>
    </w:p>
    <w:p>
      <w:r>
        <w:rPr>
          <w:b w:val="0"/>
          <w:sz w:val="22"/>
        </w:rPr>
        <w:t>│  发现攻击   │────▶│  分析特征   │────▶│  限流配置   │</w:t>
      </w:r>
    </w:p>
    <w:p>
      <w:r>
        <w:rPr>
          <w:b w:val="0"/>
          <w:sz w:val="22"/>
        </w:rPr>
        <w:t>└─────────────┘     └─────────────┘     └──────┬──────┘</w:t>
      </w:r>
    </w:p>
    <w:p>
      <w:r>
        <w:rPr>
          <w:b w:val="0"/>
          <w:sz w:val="22"/>
        </w:rPr>
        <w:t>│</w:t>
      </w:r>
    </w:p>
    <w:p>
      <w:r>
        <w:rPr>
          <w:b w:val="0"/>
          <w:sz w:val="22"/>
        </w:rPr>
        <w:t>▼</w:t>
      </w:r>
    </w:p>
    <w:p>
      <w:r>
        <w:rPr>
          <w:b w:val="0"/>
          <w:sz w:val="22"/>
        </w:rPr>
        <w:t>┌─────────────┐     ┌─────────────┐</w:t>
      </w:r>
    </w:p>
    <w:p>
      <w:r>
        <w:rPr>
          <w:b w:val="0"/>
          <w:sz w:val="22"/>
        </w:rPr>
        <w:t>│  联系服务商 │◀────│  启用防护   │</w:t>
      </w:r>
    </w:p>
    <w:p>
      <w:r>
        <w:rPr>
          <w:b w:val="0"/>
          <w:sz w:val="22"/>
        </w:rPr>
        <w:t>│  开启高防   │     │  策略       │</w:t>
      </w:r>
    </w:p>
    <w:p>
      <w:r>
        <w:rPr>
          <w:b w:val="0"/>
          <w:sz w:val="22"/>
        </w:rPr>
        <w:t>└──────┬──────┘     └─────────────┘</w:t>
      </w:r>
    </w:p>
    <w:p>
      <w:r>
        <w:rPr>
          <w:b w:val="0"/>
          <w:sz w:val="22"/>
        </w:rPr>
        <w:t>│</w:t>
      </w:r>
    </w:p>
    <w:p>
      <w:r>
        <w:rPr>
          <w:b w:val="0"/>
          <w:sz w:val="22"/>
        </w:rPr>
        <w:t>▼</w:t>
      </w:r>
    </w:p>
    <w:p>
      <w:r>
        <w:rPr>
          <w:b w:val="0"/>
          <w:sz w:val="22"/>
        </w:rPr>
        <w:t>┌─────────────┐</w:t>
      </w:r>
    </w:p>
    <w:p>
      <w:r>
        <w:rPr>
          <w:b w:val="0"/>
          <w:sz w:val="22"/>
        </w:rPr>
        <w:t>│  保留日志   │</w:t>
      </w:r>
    </w:p>
    <w:p>
      <w:r>
        <w:rPr>
          <w:b w:val="0"/>
          <w:sz w:val="22"/>
        </w:rPr>
        <w:t>│  评估攻击   │</w:t>
      </w:r>
    </w:p>
    <w:p>
      <w:r>
        <w:rPr>
          <w:b w:val="0"/>
          <w:sz w:val="22"/>
        </w:rPr>
        <w:t>└─────────────┘</w:t>
      </w:r>
    </w:p>
    <w:p>
      <w:r>
        <w:rPr>
          <w:b w:val="0"/>
          <w:sz w:val="22"/>
        </w:rPr>
        <w:t>---</w:t>
      </w:r>
    </w:p>
    <w:p>
      <w:pPr>
        <w:pStyle w:val="Heading1"/>
      </w:pPr>
      <w:r>
        <w:t>四、常见事件处置方法</w:t>
      </w:r>
    </w:p>
    <w:p>
      <w:pPr>
        <w:pStyle w:val="Heading2"/>
      </w:pPr>
      <w:r>
        <w:t>【场景1】网站被篡改（植入暗链、黄赌毒内容）</w:t>
      </w:r>
    </w:p>
    <w:p>
      <w:r>
        <w:rPr>
          <w:b w:val="0"/>
          <w:sz w:val="22"/>
        </w:rPr>
        <w:t>处置步骤：</w:t>
      </w:r>
    </w:p>
    <w:p>
      <w:r>
        <w:rPr>
          <w:b w:val="0"/>
          <w:sz w:val="22"/>
        </w:rPr>
        <w:t>1. 立即关闭网站（Nginx停止：nginx -s stop）</w:t>
      </w:r>
    </w:p>
    <w:p>
      <w:r>
        <w:rPr>
          <w:b w:val="0"/>
          <w:sz w:val="22"/>
        </w:rPr>
        <w:t>2. 隔离服务器（检查是否有横向渗透）</w:t>
      </w:r>
    </w:p>
    <w:p>
      <w:r>
        <w:rPr>
          <w:b w:val="0"/>
          <w:sz w:val="22"/>
        </w:rPr>
        <w:t>3. 保留Web日志、服务器日志、内存镜像</w:t>
      </w:r>
    </w:p>
    <w:p>
      <w:r>
        <w:rPr>
          <w:b w:val="0"/>
          <w:sz w:val="22"/>
        </w:rPr>
        <w:t>4. 清除恶意内容，恢复正常页面</w:t>
      </w:r>
    </w:p>
    <w:p>
      <w:r>
        <w:rPr>
          <w:b w:val="0"/>
          <w:sz w:val="22"/>
        </w:rPr>
        <w:t>5. 排查入侵途径（弱口令/漏洞/社工）</w:t>
      </w:r>
    </w:p>
    <w:p>
      <w:r>
        <w:rPr>
          <w:b w:val="0"/>
          <w:sz w:val="22"/>
        </w:rPr>
        <w:t>6. 加强防护，更新密码，修复漏洞</w:t>
      </w:r>
    </w:p>
    <w:p>
      <w:r>
        <w:rPr>
          <w:b w:val="0"/>
          <w:sz w:val="22"/>
        </w:rPr>
        <w:t>7. 重新上线，密切监控</w:t>
      </w:r>
    </w:p>
    <w:p>
      <w:r>
        <w:rPr>
          <w:b w:val="0"/>
          <w:sz w:val="22"/>
        </w:rPr>
        <w:t>8. 如涉及违法内容，报警处理</w:t>
      </w:r>
    </w:p>
    <w:p>
      <w:pPr>
        <w:pStyle w:val="Heading2"/>
      </w:pPr>
      <w:r>
        <w:t>【场景2】网站遭受DDoS/CC攻击</w:t>
      </w:r>
    </w:p>
    <w:p>
      <w:r>
        <w:rPr>
          <w:b w:val="0"/>
          <w:sz w:val="22"/>
        </w:rPr>
        <w:t>处置步骤：</w:t>
      </w:r>
    </w:p>
    <w:p>
      <w:r>
        <w:rPr>
          <w:b w:val="0"/>
          <w:sz w:val="22"/>
        </w:rPr>
        <w:t>1. 查看 Nginx 日志确认攻击特征</w:t>
      </w:r>
    </w:p>
    <w:p>
      <w:r>
        <w:rPr>
          <w:b w:val="0"/>
          <w:sz w:val="22"/>
        </w:rPr>
        <w:t>2. 启用 Nginx 限流配置</w:t>
      </w:r>
    </w:p>
    <w:p>
      <w:r>
        <w:rPr>
          <w:b w:val="0"/>
          <w:sz w:val="22"/>
        </w:rPr>
        <w:t>3. 联系云服务商（如腾讯云）开启DDoS防护</w:t>
      </w:r>
    </w:p>
    <w:p>
      <w:r>
        <w:rPr>
          <w:b w:val="0"/>
          <w:sz w:val="22"/>
        </w:rPr>
        <w:t>4. 如攻击持续，临时切换到备用IP</w:t>
      </w:r>
    </w:p>
    <w:p>
      <w:r>
        <w:rPr>
          <w:b w:val="0"/>
          <w:sz w:val="22"/>
        </w:rPr>
        <w:t>5. 保留攻击日志证据</w:t>
      </w:r>
    </w:p>
    <w:p>
      <w:r>
        <w:rPr>
          <w:b w:val="0"/>
          <w:sz w:val="22"/>
        </w:rPr>
        <w:t>6. 评估是否需要升级防护套餐</w:t>
      </w:r>
    </w:p>
    <w:p>
      <w:pPr>
        <w:pStyle w:val="Heading2"/>
      </w:pPr>
      <w:r>
        <w:t>【场景3】服务器被入侵</w:t>
      </w:r>
    </w:p>
    <w:p>
      <w:r>
        <w:rPr>
          <w:b w:val="0"/>
          <w:sz w:val="22"/>
        </w:rPr>
        <w:t>处置步骤：</w:t>
      </w:r>
    </w:p>
    <w:p>
      <w:r>
        <w:rPr>
          <w:b w:val="0"/>
          <w:sz w:val="22"/>
        </w:rPr>
        <w:t>1. 立即断开网络（拔网线或关闭公网网卡）</w:t>
      </w:r>
    </w:p>
    <w:p>
      <w:r>
        <w:rPr>
          <w:b w:val="0"/>
          <w:sz w:val="22"/>
        </w:rPr>
        <w:t>2. 排查可疑进程、用户账户、定时任务</w:t>
      </w:r>
    </w:p>
    <w:p>
      <w:r>
        <w:rPr>
          <w:b w:val="0"/>
          <w:sz w:val="22"/>
        </w:rPr>
        <w:t>3. 检查/tmp、/var/tmp、/dev/shm等敏感目录</w:t>
      </w:r>
    </w:p>
    <w:p>
      <w:r>
        <w:rPr>
          <w:b w:val="0"/>
          <w:sz w:val="22"/>
        </w:rPr>
        <w:t>4. 查看所有用户登录日志（last命令）</w:t>
      </w:r>
    </w:p>
    <w:p>
      <w:r>
        <w:rPr>
          <w:b w:val="0"/>
          <w:sz w:val="22"/>
        </w:rPr>
        <w:t>5. 如有数据泄露风险，立即通知相关用户</w:t>
      </w:r>
    </w:p>
    <w:p>
      <w:r>
        <w:rPr>
          <w:b w:val="0"/>
          <w:sz w:val="22"/>
        </w:rPr>
        <w:t>6. 重装系统（最彻底的清理方式）</w:t>
      </w:r>
    </w:p>
    <w:p>
      <w:r>
        <w:rPr>
          <w:b w:val="0"/>
          <w:sz w:val="22"/>
        </w:rPr>
        <w:t>7. 从备份恢复数据（确认备份无恶意代码）</w:t>
      </w:r>
    </w:p>
    <w:p>
      <w:r>
        <w:rPr>
          <w:b w:val="0"/>
          <w:sz w:val="22"/>
        </w:rPr>
        <w:t>8. 加强安全配置后重新上线</w:t>
      </w:r>
    </w:p>
    <w:p>
      <w:pPr>
        <w:pStyle w:val="Heading2"/>
      </w:pPr>
      <w:r>
        <w:t>【场景4】数据泄露</w:t>
      </w:r>
    </w:p>
    <w:p>
      <w:r>
        <w:rPr>
          <w:b w:val="0"/>
          <w:sz w:val="22"/>
        </w:rPr>
        <w:t>处置步骤：</w:t>
      </w:r>
    </w:p>
    <w:p>
      <w:r>
        <w:rPr>
          <w:b w:val="0"/>
          <w:sz w:val="22"/>
        </w:rPr>
        <w:t>1. 确认泄露的数据类型、范围、时间</w:t>
      </w:r>
    </w:p>
    <w:p>
      <w:r>
        <w:rPr>
          <w:b w:val="0"/>
          <w:sz w:val="22"/>
        </w:rPr>
        <w:t>2. 立即评估影响（如用户个人信息、商业机密）</w:t>
      </w:r>
    </w:p>
    <w:p>
      <w:r>
        <w:rPr>
          <w:b w:val="0"/>
          <w:sz w:val="22"/>
        </w:rPr>
        <w:t>3. 立即通知受影响的用户</w:t>
      </w:r>
    </w:p>
    <w:p>
      <w:r>
        <w:rPr>
          <w:b w:val="0"/>
          <w:sz w:val="22"/>
        </w:rPr>
        <w:t>4. 按法规要求向监管部门报告（72小时内）</w:t>
      </w:r>
    </w:p>
    <w:p>
      <w:r>
        <w:rPr>
          <w:b w:val="0"/>
          <w:sz w:val="22"/>
        </w:rPr>
        <w:t>5. 排查泄露途径，修复漏洞</w:t>
      </w:r>
    </w:p>
    <w:p>
      <w:r>
        <w:rPr>
          <w:b w:val="0"/>
          <w:sz w:val="22"/>
        </w:rPr>
        <w:t>6. 加强数据加密和访问控制</w:t>
      </w:r>
    </w:p>
    <w:p>
      <w:r>
        <w:rPr>
          <w:b w:val="0"/>
          <w:sz w:val="22"/>
        </w:rPr>
        <w:t>---</w:t>
      </w:r>
    </w:p>
    <w:p>
      <w:pPr>
        <w:pStyle w:val="Heading1"/>
      </w:pPr>
      <w:r>
        <w:t>五、日志留存管理</w:t>
      </w:r>
    </w:p>
    <w:p>
      <w:pPr>
        <w:pStyle w:val="Heading2"/>
      </w:pPr>
      <w:r>
        <w:t>5.1 日志类型及保存要求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日志类型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文件路径</w:t>
            </w:r>
          </w:p>
        </w:tc>
        <w:tc>
          <w:tcPr>
            <w:tcW w:type="dxa" w:w="2160"/>
          </w:tcPr>
          <w:p>
            <w:r>
              <w:rPr>
                <w:b/>
              </w:rPr>
              <w:t>保存周期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责任人</w:t>
            </w:r>
          </w:p>
        </w:tc>
      </w:tr>
      <w:tr>
        <w:tc>
          <w:tcPr>
            <w:tcW w:type="dxa" w:w="2160"/>
          </w:tcPr>
          <w:p>
            <w:r>
              <w:t>---------</w:t>
            </w:r>
          </w:p>
        </w:tc>
        <w:tc>
          <w:tcPr>
            <w:tcW w:type="dxa" w:w="2160"/>
          </w:tcPr>
          <w:p>
            <w:r>
              <w:t>---------</w:t>
            </w:r>
          </w:p>
        </w:tc>
        <w:tc>
          <w:tcPr>
            <w:tcW w:type="dxa" w:w="2160"/>
          </w:tcPr>
          <w:p>
            <w:r>
              <w:t>---------</w:t>
            </w:r>
          </w:p>
        </w:tc>
        <w:tc>
          <w:tcPr>
            <w:tcW w:type="dxa" w:w="2160"/>
          </w:tcPr>
          <w:p>
            <w:r>
              <w:t>--------</w:t>
            </w:r>
          </w:p>
        </w:tc>
      </w:tr>
      <w:tr>
        <w:tc>
          <w:tcPr>
            <w:tcW w:type="dxa" w:w="2160"/>
          </w:tcPr>
          <w:p>
            <w:r>
              <w:t>Nginx访问日志</w:t>
            </w:r>
          </w:p>
        </w:tc>
        <w:tc>
          <w:tcPr>
            <w:tcW w:type="dxa" w:w="2160"/>
          </w:tcPr>
          <w:p>
            <w:r>
              <w:t>/var/log/nginx/access.log</w:t>
            </w:r>
          </w:p>
        </w:tc>
        <w:tc>
          <w:tcPr>
            <w:tcW w:type="dxa" w:w="2160"/>
          </w:tcPr>
          <w:p>
            <w:r>
              <w:t>6个月以上</w:t>
            </w:r>
          </w:p>
        </w:tc>
        <w:tc>
          <w:tcPr>
            <w:tcW w:type="dxa" w:w="2160"/>
          </w:tcPr>
          <w:p>
            <w:r>
              <w:t>关期升</w:t>
            </w:r>
          </w:p>
        </w:tc>
      </w:tr>
      <w:tr>
        <w:tc>
          <w:tcPr>
            <w:tcW w:type="dxa" w:w="2160"/>
          </w:tcPr>
          <w:p>
            <w:r>
              <w:t>Nginx错误日志</w:t>
            </w:r>
          </w:p>
        </w:tc>
        <w:tc>
          <w:tcPr>
            <w:tcW w:type="dxa" w:w="2160"/>
          </w:tcPr>
          <w:p>
            <w:r>
              <w:t>/var/log/nginx/error.log</w:t>
            </w:r>
          </w:p>
        </w:tc>
        <w:tc>
          <w:tcPr>
            <w:tcW w:type="dxa" w:w="2160"/>
          </w:tcPr>
          <w:p>
            <w:r>
              <w:t>6个月以上</w:t>
            </w:r>
          </w:p>
        </w:tc>
        <w:tc>
          <w:tcPr>
            <w:tcW w:type="dxa" w:w="2160"/>
          </w:tcPr>
          <w:p>
            <w:r>
              <w:t>关期升</w:t>
            </w:r>
          </w:p>
        </w:tc>
      </w:tr>
      <w:tr>
        <w:tc>
          <w:tcPr>
            <w:tcW w:type="dxa" w:w="2160"/>
          </w:tcPr>
          <w:p>
            <w:r>
              <w:t>系统登录日志</w:t>
            </w:r>
          </w:p>
        </w:tc>
        <w:tc>
          <w:tcPr>
            <w:tcW w:type="dxa" w:w="2160"/>
          </w:tcPr>
          <w:p>
            <w:r>
              <w:t>/var/log/auth.log</w:t>
            </w:r>
          </w:p>
        </w:tc>
        <w:tc>
          <w:tcPr>
            <w:tcW w:type="dxa" w:w="2160"/>
          </w:tcPr>
          <w:p>
            <w:r>
              <w:t>6个月以上</w:t>
            </w:r>
          </w:p>
        </w:tc>
        <w:tc>
          <w:tcPr>
            <w:tcW w:type="dxa" w:w="2160"/>
          </w:tcPr>
          <w:p>
            <w:r>
              <w:t>关期升</w:t>
            </w:r>
          </w:p>
        </w:tc>
      </w:tr>
      <w:tr>
        <w:tc>
          <w:tcPr>
            <w:tcW w:type="dxa" w:w="2160"/>
          </w:tcPr>
          <w:p>
            <w:r>
              <w:t>系统安全日志</w:t>
            </w:r>
          </w:p>
        </w:tc>
        <w:tc>
          <w:tcPr>
            <w:tcW w:type="dxa" w:w="2160"/>
          </w:tcPr>
          <w:p>
            <w:r>
              <w:t>/var/log/syslog</w:t>
            </w:r>
          </w:p>
        </w:tc>
        <w:tc>
          <w:tcPr>
            <w:tcW w:type="dxa" w:w="2160"/>
          </w:tcPr>
          <w:p>
            <w:r>
              <w:t>6个月以上</w:t>
            </w:r>
          </w:p>
        </w:tc>
        <w:tc>
          <w:tcPr>
            <w:tcW w:type="dxa" w:w="2160"/>
          </w:tcPr>
          <w:p>
            <w:r>
              <w:t>关期升</w:t>
            </w:r>
          </w:p>
        </w:tc>
      </w:tr>
      <w:tr>
        <w:tc>
          <w:tcPr>
            <w:tcW w:type="dxa" w:w="2160"/>
          </w:tcPr>
          <w:p>
            <w:r>
              <w:t>Nginx日志备份</w:t>
            </w:r>
          </w:p>
        </w:tc>
        <w:tc>
          <w:tcPr>
            <w:tcW w:type="dxa" w:w="2160"/>
          </w:tcPr>
          <w:p>
            <w:r>
              <w:t>/var/log/nginx_backup/</w:t>
            </w:r>
          </w:p>
        </w:tc>
        <w:tc>
          <w:tcPr>
            <w:tcW w:type="dxa" w:w="2160"/>
          </w:tcPr>
          <w:p>
            <w:r>
              <w:t>6个月以上</w:t>
            </w:r>
          </w:p>
        </w:tc>
        <w:tc>
          <w:tcPr>
            <w:tcW w:type="dxa" w:w="2160"/>
          </w:tcPr>
          <w:p>
            <w:r>
              <w:t>关期升</w:t>
            </w:r>
          </w:p>
        </w:tc>
      </w:tr>
    </w:tbl>
    <w:p>
      <w:pPr>
        <w:pStyle w:val="Heading2"/>
      </w:pPr>
      <w:r>
        <w:t>5.2 日志查看命令</w:t>
      </w:r>
    </w:p>
    <w:p>
      <w:pPr>
        <w:pStyle w:val="Title"/>
      </w:pPr>
      <w:r>
        <w:t>查看最近访问记录</w:t>
      </w:r>
    </w:p>
    <w:p>
      <w:r>
        <w:rPr>
          <w:b w:val="0"/>
          <w:sz w:val="22"/>
        </w:rPr>
        <w:t>tail -100 /var/log/nginx/access.log</w:t>
      </w:r>
    </w:p>
    <w:p>
      <w:pPr>
        <w:pStyle w:val="Title"/>
      </w:pPr>
      <w:r>
        <w:t>查看错误日志</w:t>
      </w:r>
    </w:p>
    <w:p>
      <w:r>
        <w:rPr>
          <w:b w:val="0"/>
          <w:sz w:val="22"/>
        </w:rPr>
        <w:t>tail -100 /var/log/nginx/error.log</w:t>
      </w:r>
    </w:p>
    <w:p>
      <w:pPr>
        <w:pStyle w:val="Title"/>
      </w:pPr>
      <w:r>
        <w:t>查看登录成功记录</w:t>
      </w:r>
    </w:p>
    <w:p>
      <w:r>
        <w:rPr>
          <w:b w:val="0"/>
          <w:sz w:val="22"/>
        </w:rPr>
        <w:t>last</w:t>
      </w:r>
    </w:p>
    <w:p>
      <w:pPr>
        <w:pStyle w:val="Title"/>
      </w:pPr>
      <w:r>
        <w:t>查看登录失败记录</w:t>
      </w:r>
    </w:p>
    <w:p>
      <w:r>
        <w:rPr>
          <w:b w:val="0"/>
          <w:sz w:val="22"/>
        </w:rPr>
        <w:t>lastb</w:t>
      </w:r>
    </w:p>
    <w:p>
      <w:pPr>
        <w:pStyle w:val="Title"/>
      </w:pPr>
      <w:r>
        <w:t>查看系统安全日志</w:t>
      </w:r>
    </w:p>
    <w:p>
      <w:r>
        <w:rPr>
          <w:b w:val="0"/>
          <w:sz w:val="22"/>
        </w:rPr>
        <w:t>tail -100 /var/log/auth.log</w:t>
      </w:r>
    </w:p>
    <w:p>
      <w:pPr>
        <w:pStyle w:val="Title"/>
      </w:pPr>
      <w:r>
        <w:t>查看nginx服务状态</w:t>
      </w:r>
    </w:p>
    <w:p>
      <w:r>
        <w:rPr>
          <w:b w:val="0"/>
          <w:sz w:val="22"/>
        </w:rPr>
        <w:t>systemctl status nginx</w:t>
      </w:r>
    </w:p>
    <w:p>
      <w:pPr>
        <w:pStyle w:val="Title"/>
      </w:pPr>
      <w:r>
        <w:t>查看当前网络连接</w:t>
      </w:r>
    </w:p>
    <w:p>
      <w:r>
        <w:rPr>
          <w:b w:val="0"/>
          <w:sz w:val="22"/>
        </w:rPr>
        <w:t>netstat -tunlp</w:t>
      </w:r>
    </w:p>
    <w:p>
      <w:pPr>
        <w:pStyle w:val="Heading2"/>
      </w:pPr>
      <w:r>
        <w:t>5.3 日志内容说明</w:t>
      </w:r>
    </w:p>
    <w:p>
      <w:r>
        <w:rPr>
          <w:b w:val="0"/>
          <w:sz w:val="22"/>
        </w:rPr>
        <w:t>Nginx访问日志（access.log）记录内容：</w:t>
      </w:r>
    </w:p>
    <w:p>
      <w:pPr>
        <w:pStyle w:val="ListBullet"/>
      </w:pPr>
      <w:r>
        <w:rPr>
          <w:sz w:val="22"/>
        </w:rPr>
        <w:t>访问时间</w:t>
      </w:r>
    </w:p>
    <w:p>
      <w:pPr>
        <w:pStyle w:val="ListBullet"/>
      </w:pPr>
      <w:r>
        <w:rPr>
          <w:sz w:val="22"/>
        </w:rPr>
        <w:t>客户端IP</w:t>
      </w:r>
    </w:p>
    <w:p>
      <w:pPr>
        <w:pStyle w:val="ListBullet"/>
      </w:pPr>
      <w:r>
        <w:rPr>
          <w:sz w:val="22"/>
        </w:rPr>
        <w:t>请求方法（GET/POST等）</w:t>
      </w:r>
    </w:p>
    <w:p>
      <w:pPr>
        <w:pStyle w:val="ListBullet"/>
      </w:pPr>
      <w:r>
        <w:rPr>
          <w:sz w:val="22"/>
        </w:rPr>
        <w:t>请求URL路径</w:t>
      </w:r>
    </w:p>
    <w:p>
      <w:pPr>
        <w:pStyle w:val="ListBullet"/>
      </w:pPr>
      <w:r>
        <w:rPr>
          <w:sz w:val="22"/>
        </w:rPr>
        <w:t>HTTP状态码（200成功/404未找到/500服务器错误等）</w:t>
      </w:r>
    </w:p>
    <w:p>
      <w:pPr>
        <w:pStyle w:val="ListBullet"/>
      </w:pPr>
      <w:r>
        <w:rPr>
          <w:sz w:val="22"/>
        </w:rPr>
        <w:t>用户代理（浏览器类型）</w:t>
      </w:r>
    </w:p>
    <w:p>
      <w:pPr>
        <w:pStyle w:val="ListBullet"/>
      </w:pPr>
      <w:r>
        <w:rPr>
          <w:sz w:val="22"/>
        </w:rPr>
        <w:t>响应大小</w:t>
      </w:r>
    </w:p>
    <w:p>
      <w:pPr>
        <w:pStyle w:val="ListBullet"/>
      </w:pPr>
      <w:r>
        <w:rPr>
          <w:sz w:val="22"/>
        </w:rPr>
        <w:t>响应时间</w:t>
      </w:r>
    </w:p>
    <w:p>
      <w:r>
        <w:rPr>
          <w:b w:val="0"/>
          <w:sz w:val="22"/>
        </w:rPr>
        <w:t>Nginx错误日志（error.log）记录内容：</w:t>
      </w:r>
    </w:p>
    <w:p>
      <w:pPr>
        <w:pStyle w:val="ListBullet"/>
      </w:pPr>
      <w:r>
        <w:rPr>
          <w:sz w:val="22"/>
        </w:rPr>
        <w:t>PHP/后端程序错误</w:t>
      </w:r>
    </w:p>
    <w:p>
      <w:pPr>
        <w:pStyle w:val="ListBullet"/>
      </w:pPr>
      <w:r>
        <w:rPr>
          <w:sz w:val="22"/>
        </w:rPr>
        <w:t>Nginx服务器配置错误</w:t>
      </w:r>
    </w:p>
    <w:p>
      <w:pPr>
        <w:pStyle w:val="ListBullet"/>
      </w:pPr>
      <w:r>
        <w:rPr>
          <w:sz w:val="22"/>
        </w:rPr>
        <w:t>请求超时信息</w:t>
      </w:r>
    </w:p>
    <w:p>
      <w:pPr>
        <w:pStyle w:val="ListBullet"/>
      </w:pPr>
      <w:r>
        <w:rPr>
          <w:sz w:val="22"/>
        </w:rPr>
        <w:t>连接被拒绝信息</w:t>
      </w:r>
    </w:p>
    <w:p>
      <w:pPr>
        <w:pStyle w:val="ListBullet"/>
      </w:pPr>
      <w:r>
        <w:rPr>
          <w:sz w:val="22"/>
        </w:rPr>
        <w:t>反向代理错误</w:t>
      </w:r>
    </w:p>
    <w:p>
      <w:pPr>
        <w:pStyle w:val="Heading2"/>
      </w:pPr>
      <w:r>
        <w:t>5.4 日志备份策略</w:t>
      </w:r>
    </w:p>
    <w:p>
      <w:pPr>
        <w:pStyle w:val="ListBullet"/>
      </w:pPr>
      <w:r>
        <w:rPr>
          <w:sz w:val="22"/>
        </w:rPr>
        <w:t>每日凌晨2点自动打包备份日志（logrotate）</w:t>
      </w:r>
    </w:p>
    <w:p>
      <w:pPr>
        <w:pStyle w:val="ListBullet"/>
      </w:pPr>
      <w:r>
        <w:rPr>
          <w:sz w:val="22"/>
        </w:rPr>
        <w:t>每周日凌晨3点手动打包备份到 /var/log/nginx_backup/</w:t>
      </w:r>
    </w:p>
    <w:p>
      <w:pPr>
        <w:pStyle w:val="ListBullet"/>
      </w:pPr>
      <w:r>
        <w:rPr>
          <w:sz w:val="22"/>
        </w:rPr>
        <w:t>保留最近180天的备份</w:t>
      </w:r>
    </w:p>
    <w:p>
      <w:pPr>
        <w:pStyle w:val="ListBullet"/>
      </w:pPr>
      <w:r>
        <w:rPr>
          <w:sz w:val="22"/>
        </w:rPr>
        <w:t>定期将重要日志备份到本地电脑</w:t>
      </w:r>
    </w:p>
    <w:p>
      <w:r>
        <w:rPr>
          <w:b w:val="0"/>
          <w:sz w:val="22"/>
        </w:rPr>
        <w:t>---</w:t>
      </w:r>
    </w:p>
    <w:p>
      <w:pPr>
        <w:pStyle w:val="Heading1"/>
      </w:pPr>
      <w:r>
        <w:t>六、安全防护措施</w:t>
      </w:r>
    </w:p>
    <w:p>
      <w:pPr>
        <w:pStyle w:val="Heading2"/>
      </w:pPr>
      <w:r>
        <w:t>6.1 已采取的安全措施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措施</w:t>
            </w:r>
          </w:p>
        </w:tc>
        <w:tc>
          <w:tcPr>
            <w:tcW w:type="dxa" w:w="4320"/>
          </w:tcPr>
          <w:p>
            <w:r>
              <w:rPr>
                <w:b/>
              </w:rPr>
              <w:t>配置说明</w:t>
            </w:r>
          </w:p>
        </w:tc>
      </w:tr>
      <w:tr>
        <w:tc>
          <w:tcPr>
            <w:tcW w:type="dxa" w:w="4320"/>
          </w:tcPr>
          <w:p>
            <w:r>
              <w:t>------</w:t>
            </w:r>
          </w:p>
        </w:tc>
        <w:tc>
          <w:tcPr>
            <w:tcW w:type="dxa" w:w="4320"/>
          </w:tcPr>
          <w:p>
            <w:r>
              <w:t>---------</w:t>
            </w:r>
          </w:p>
        </w:tc>
      </w:tr>
      <w:tr>
        <w:tc>
          <w:tcPr>
            <w:tcW w:type="dxa" w:w="4320"/>
          </w:tcPr>
          <w:p>
            <w:r>
              <w:t>SSH安全</w:t>
            </w:r>
          </w:p>
        </w:tc>
        <w:tc>
          <w:tcPr>
            <w:tcW w:type="dxa" w:w="4320"/>
          </w:tcPr>
          <w:p>
            <w:r>
              <w:t>端口修改为26822，禁止密码登录，仅密钥认证</w:t>
            </w:r>
          </w:p>
        </w:tc>
      </w:tr>
      <w:tr>
        <w:tc>
          <w:tcPr>
            <w:tcW w:type="dxa" w:w="4320"/>
          </w:tcPr>
          <w:p>
            <w:r>
              <w:t>防火墙</w:t>
            </w:r>
          </w:p>
        </w:tc>
        <w:tc>
          <w:tcPr>
            <w:tcW w:type="dxa" w:w="4320"/>
          </w:tcPr>
          <w:p>
            <w:r>
              <w:t>UFW开启，仅开放必要端口（80/443/26822）</w:t>
            </w:r>
          </w:p>
        </w:tc>
      </w:tr>
      <w:tr>
        <w:tc>
          <w:tcPr>
            <w:tcW w:type="dxa" w:w="4320"/>
          </w:tcPr>
          <w:p>
            <w:r>
              <w:t>HTTPS</w:t>
            </w:r>
          </w:p>
        </w:tc>
        <w:tc>
          <w:tcPr>
            <w:tcW w:type="dxa" w:w="4320"/>
          </w:tcPr>
          <w:p>
            <w:r>
              <w:t>全站强制HTTPS，Let's Encrypt证书自动续期</w:t>
            </w:r>
          </w:p>
        </w:tc>
      </w:tr>
      <w:tr>
        <w:tc>
          <w:tcPr>
            <w:tcW w:type="dxa" w:w="4320"/>
          </w:tcPr>
          <w:p>
            <w:r>
              <w:t>异常IP拦截</w:t>
            </w:r>
          </w:p>
        </w:tc>
        <w:tc>
          <w:tcPr>
            <w:tcW w:type="dxa" w:w="4320"/>
          </w:tcPr>
          <w:p>
            <w:r>
              <w:t>Nginx配置444状态码断连异常访问</w:t>
            </w:r>
          </w:p>
        </w:tc>
      </w:tr>
      <w:tr>
        <w:tc>
          <w:tcPr>
            <w:tcW w:type="dxa" w:w="4320"/>
          </w:tcPr>
          <w:p>
            <w:r>
              <w:t>日志留存</w:t>
            </w:r>
          </w:p>
        </w:tc>
        <w:tc>
          <w:tcPr>
            <w:tcW w:type="dxa" w:w="4320"/>
          </w:tcPr>
          <w:p>
            <w:r>
              <w:t>Nginx日志保留180天</w:t>
            </w:r>
          </w:p>
        </w:tc>
      </w:tr>
      <w:tr>
        <w:tc>
          <w:tcPr>
            <w:tcW w:type="dxa" w:w="4320"/>
          </w:tcPr>
          <w:p>
            <w:r>
              <w:t>服务监控</w:t>
            </w:r>
          </w:p>
        </w:tc>
        <w:tc>
          <w:tcPr>
            <w:tcW w:type="dxa" w:w="4320"/>
          </w:tcPr>
          <w:p>
            <w:r>
              <w:t>每2小时自动检查服务状态</w:t>
            </w:r>
          </w:p>
        </w:tc>
      </w:tr>
      <w:tr>
        <w:tc>
          <w:tcPr>
            <w:tcW w:type="dxa" w:w="4320"/>
          </w:tcPr>
          <w:p>
            <w:r>
              <w:t>系统更新</w:t>
            </w:r>
          </w:p>
        </w:tc>
        <w:tc>
          <w:tcPr>
            <w:tcW w:type="dxa" w:w="4320"/>
          </w:tcPr>
          <w:p>
            <w:r>
              <w:t>定期更新安全补丁</w:t>
            </w:r>
          </w:p>
        </w:tc>
      </w:tr>
    </w:tbl>
    <w:p>
      <w:pPr>
        <w:pStyle w:val="Heading2"/>
      </w:pPr>
      <w:r>
        <w:t>6.2 安全加固计划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加固项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计划完成时间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负责人</w:t>
            </w:r>
          </w:p>
        </w:tc>
      </w:tr>
      <w:tr>
        <w:tc>
          <w:tcPr>
            <w:tcW w:type="dxa" w:w="2880"/>
          </w:tcPr>
          <w:p>
            <w:r>
              <w:t>-------</w:t>
            </w:r>
          </w:p>
        </w:tc>
        <w:tc>
          <w:tcPr>
            <w:tcW w:type="dxa" w:w="2880"/>
          </w:tcPr>
          <w:p>
            <w:r>
              <w:t>------------</w:t>
            </w:r>
          </w:p>
        </w:tc>
        <w:tc>
          <w:tcPr>
            <w:tcW w:type="dxa" w:w="2880"/>
          </w:tcPr>
          <w:p>
            <w:r>
              <w:t>--------</w:t>
            </w:r>
          </w:p>
        </w:tc>
      </w:tr>
      <w:tr>
        <w:tc>
          <w:tcPr>
            <w:tcW w:type="dxa" w:w="2880"/>
          </w:tcPr>
          <w:p>
            <w:r>
              <w:t>SSH密钥登录</w:t>
            </w:r>
          </w:p>
        </w:tc>
        <w:tc>
          <w:tcPr>
            <w:tcW w:type="dxa" w:w="2880"/>
          </w:tcPr>
          <w:p>
            <w:r>
              <w:t>2026年4月</w:t>
            </w:r>
          </w:p>
        </w:tc>
        <w:tc>
          <w:tcPr>
            <w:tcW w:type="dxa" w:w="2880"/>
          </w:tcPr>
          <w:p>
            <w:r>
              <w:t>关期升</w:t>
            </w:r>
          </w:p>
        </w:tc>
      </w:tr>
      <w:tr>
        <w:tc>
          <w:tcPr>
            <w:tcW w:type="dxa" w:w="2880"/>
          </w:tcPr>
          <w:p>
            <w:r>
              <w:t>关闭22端口</w:t>
            </w:r>
          </w:p>
        </w:tc>
        <w:tc>
          <w:tcPr>
            <w:tcW w:type="dxa" w:w="2880"/>
          </w:tcPr>
          <w:p>
            <w:r>
              <w:t>SSH密钥配置好后</w:t>
            </w:r>
          </w:p>
        </w:tc>
        <w:tc>
          <w:tcPr>
            <w:tcW w:type="dxa" w:w="2880"/>
          </w:tcPr>
          <w:p>
            <w:r>
              <w:t>关期升</w:t>
            </w:r>
          </w:p>
        </w:tc>
      </w:tr>
      <w:tr>
        <w:tc>
          <w:tcPr>
            <w:tcW w:type="dxa" w:w="2880"/>
          </w:tcPr>
          <w:p>
            <w:r>
              <w:t>定期更新系统</w:t>
            </w:r>
          </w:p>
        </w:tc>
        <w:tc>
          <w:tcPr>
            <w:tcW w:type="dxa" w:w="2880"/>
          </w:tcPr>
          <w:p>
            <w:r>
              <w:t>每月第一个周一</w:t>
            </w:r>
          </w:p>
        </w:tc>
        <w:tc>
          <w:tcPr>
            <w:tcW w:type="dxa" w:w="2880"/>
          </w:tcPr>
          <w:p>
            <w:r>
              <w:t>关期升</w:t>
            </w:r>
          </w:p>
        </w:tc>
      </w:tr>
      <w:tr>
        <w:tc>
          <w:tcPr>
            <w:tcW w:type="dxa" w:w="2880"/>
          </w:tcPr>
          <w:p>
            <w:r>
              <w:t>密码策略强化</w:t>
            </w:r>
          </w:p>
        </w:tc>
        <w:tc>
          <w:tcPr>
            <w:tcW w:type="dxa" w:w="2880"/>
          </w:tcPr>
          <w:p>
            <w:r>
              <w:t>2026年4月</w:t>
            </w:r>
          </w:p>
        </w:tc>
        <w:tc>
          <w:tcPr>
            <w:tcW w:type="dxa" w:w="2880"/>
          </w:tcPr>
          <w:p>
            <w:r>
              <w:t>关期升</w:t>
            </w:r>
          </w:p>
        </w:tc>
      </w:tr>
    </w:tbl>
    <w:p>
      <w:r>
        <w:rPr>
          <w:b w:val="0"/>
          <w:sz w:val="22"/>
        </w:rPr>
        <w:t>---</w:t>
      </w:r>
    </w:p>
    <w:p>
      <w:pPr>
        <w:pStyle w:val="Heading1"/>
      </w:pPr>
      <w:r>
        <w:t>七、联络方式</w:t>
      </w:r>
    </w:p>
    <w:p>
      <w:pPr>
        <w:pStyle w:val="Heading2"/>
      </w:pPr>
      <w:r>
        <w:t>7.1 内部联络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姓名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职位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联系电话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备用电话</w:t>
            </w:r>
          </w:p>
        </w:tc>
      </w:tr>
      <w:tr>
        <w:tc>
          <w:tcPr>
            <w:tcW w:type="dxa" w:w="2160"/>
          </w:tcPr>
          <w:p>
            <w:r>
              <w:t>------</w:t>
            </w:r>
          </w:p>
        </w:tc>
        <w:tc>
          <w:tcPr>
            <w:tcW w:type="dxa" w:w="2160"/>
          </w:tcPr>
          <w:p>
            <w:r>
              <w:t>------</w:t>
            </w:r>
          </w:p>
        </w:tc>
        <w:tc>
          <w:tcPr>
            <w:tcW w:type="dxa" w:w="2160"/>
          </w:tcPr>
          <w:p>
            <w:r>
              <w:t>---------</w:t>
            </w:r>
          </w:p>
        </w:tc>
        <w:tc>
          <w:tcPr>
            <w:tcW w:type="dxa" w:w="2160"/>
          </w:tcPr>
          <w:p>
            <w:r>
              <w:t>---------</w:t>
            </w:r>
          </w:p>
        </w:tc>
      </w:tr>
      <w:tr>
        <w:tc>
          <w:tcPr>
            <w:tcW w:type="dxa" w:w="2160"/>
          </w:tcPr>
          <w:p>
            <w:r>
              <w:t>关期升</w:t>
            </w:r>
          </w:p>
        </w:tc>
        <w:tc>
          <w:tcPr>
            <w:tcW w:type="dxa" w:w="2160"/>
          </w:tcPr>
          <w:p>
            <w:r>
              <w:t>网站负责人</w:t>
            </w:r>
          </w:p>
        </w:tc>
        <w:tc>
          <w:tcPr>
            <w:tcW w:type="dxa" w:w="2160"/>
          </w:tcPr>
          <w:p>
            <w:r>
              <w:t>13xxxxxxxx</w:t>
            </w:r>
          </w:p>
        </w:tc>
        <w:tc>
          <w:tcPr>
            <w:tcW w:type="dxa" w:w="2160"/>
          </w:tcPr>
          <w:p>
            <w:r>
              <w:t>-</w:t>
            </w:r>
          </w:p>
        </w:tc>
      </w:tr>
    </w:tbl>
    <w:p>
      <w:pPr>
        <w:pStyle w:val="Heading2"/>
      </w:pPr>
      <w:r>
        <w:t>7.2 外部联络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机构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联系方式</w:t>
            </w:r>
          </w:p>
        </w:tc>
        <w:tc>
          <w:tcPr>
            <w:tcW w:type="dxa" w:w="2880"/>
          </w:tcPr>
          <w:p>
            <w:r>
              <w:rPr>
                <w:b/>
              </w:rPr>
              <w:t>用途</w:t>
            </w:r>
          </w:p>
        </w:tc>
      </w:tr>
      <w:tr>
        <w:tc>
          <w:tcPr>
            <w:tcW w:type="dxa" w:w="2880"/>
          </w:tcPr>
          <w:p>
            <w:r>
              <w:t>------</w:t>
            </w:r>
          </w:p>
        </w:tc>
        <w:tc>
          <w:tcPr>
            <w:tcW w:type="dxa" w:w="2880"/>
          </w:tcPr>
          <w:p>
            <w:r>
              <w:t>---------</w:t>
            </w:r>
          </w:p>
        </w:tc>
        <w:tc>
          <w:tcPr>
            <w:tcW w:type="dxa" w:w="2880"/>
          </w:tcPr>
          <w:p>
            <w:r>
              <w:t>------</w:t>
            </w:r>
          </w:p>
        </w:tc>
      </w:tr>
      <w:tr>
        <w:tc>
          <w:tcPr>
            <w:tcW w:type="dxa" w:w="2880"/>
          </w:tcPr>
          <w:p>
            <w:r>
              <w:t>腾讯云客服</w:t>
            </w:r>
          </w:p>
        </w:tc>
        <w:tc>
          <w:tcPr>
            <w:tcW w:type="dxa" w:w="2880"/>
          </w:tcPr>
          <w:p>
            <w:r>
              <w:t>400-700-0000</w:t>
            </w:r>
          </w:p>
        </w:tc>
        <w:tc>
          <w:tcPr>
            <w:tcW w:type="dxa" w:w="2880"/>
          </w:tcPr>
          <w:p>
            <w:r>
              <w:t>服务器问题/购买高防</w:t>
            </w:r>
          </w:p>
        </w:tc>
      </w:tr>
      <w:tr>
        <w:tc>
          <w:tcPr>
            <w:tcW w:type="dxa" w:w="2880"/>
          </w:tcPr>
          <w:p>
            <w:r>
              <w:t>DNSPod客服</w:t>
            </w:r>
          </w:p>
        </w:tc>
        <w:tc>
          <w:tcPr>
            <w:tcW w:type="dxa" w:w="2880"/>
          </w:tcPr>
          <w:p>
            <w:r>
              <w:t>DNSPod官网</w:t>
            </w:r>
          </w:p>
        </w:tc>
        <w:tc>
          <w:tcPr>
            <w:tcW w:type="dxa" w:w="2880"/>
          </w:tcPr>
          <w:p>
            <w:r>
              <w:t>域名解析问题</w:t>
            </w:r>
          </w:p>
        </w:tc>
      </w:tr>
      <w:tr>
        <w:tc>
          <w:tcPr>
            <w:tcW w:type="dxa" w:w="2880"/>
          </w:tcPr>
          <w:p>
            <w:r>
              <w:t>公安网络安全部门</w:t>
            </w:r>
          </w:p>
        </w:tc>
        <w:tc>
          <w:tcPr>
            <w:tcW w:type="dxa" w:w="2880"/>
          </w:tcPr>
          <w:p>
            <w:r>
              <w:t>当地网警报电话</w:t>
            </w:r>
          </w:p>
        </w:tc>
        <w:tc>
          <w:tcPr>
            <w:tcW w:type="dxa" w:w="2880"/>
          </w:tcPr>
          <w:p>
            <w:r>
              <w:t>安全事件上报</w:t>
            </w:r>
          </w:p>
        </w:tc>
      </w:tr>
      <w:tr>
        <w:tc>
          <w:tcPr>
            <w:tcW w:type="dxa" w:w="2880"/>
          </w:tcPr>
          <w:p>
            <w:r>
              <w:t>12321举报中心</w:t>
            </w:r>
          </w:p>
        </w:tc>
        <w:tc>
          <w:tcPr>
            <w:tcW w:type="dxa" w:w="2880"/>
          </w:tcPr>
          <w:p>
            <w:r>
              <w:t>12321.cn</w:t>
            </w:r>
          </w:p>
        </w:tc>
        <w:tc>
          <w:tcPr>
            <w:tcW w:type="dxa" w:w="2880"/>
          </w:tcPr>
          <w:p>
            <w:r>
              <w:t>垃圾邮件/诈骗举报</w:t>
            </w:r>
          </w:p>
        </w:tc>
      </w:tr>
      <w:tr>
        <w:tc>
          <w:tcPr>
            <w:tcW w:type="dxa" w:w="2880"/>
          </w:tcPr>
          <w:p>
            <w:r>
              <w:t>中国互联网应急中心</w:t>
            </w:r>
          </w:p>
        </w:tc>
        <w:tc>
          <w:tcPr>
            <w:tcW w:type="dxa" w:w="2880"/>
          </w:tcPr>
          <w:p>
            <w:r>
              <w:t>www.cert.org.cn</w:t>
            </w:r>
          </w:p>
        </w:tc>
        <w:tc>
          <w:tcPr>
            <w:tcW w:type="dxa" w:w="2880"/>
          </w:tcPr>
          <w:p>
            <w:r>
              <w:t>安全事件协调</w:t>
            </w:r>
          </w:p>
        </w:tc>
      </w:tr>
    </w:tbl>
    <w:p>
      <w:r>
        <w:rPr>
          <w:b w:val="0"/>
          <w:sz w:val="22"/>
        </w:rPr>
        <w:t>---</w:t>
      </w:r>
    </w:p>
    <w:p>
      <w:pPr>
        <w:pStyle w:val="Heading1"/>
      </w:pPr>
      <w:r>
        <w:t>八、事件报告模板</w:t>
      </w:r>
    </w:p>
    <w:p>
      <w:pPr>
        <w:pStyle w:val="Heading2"/>
      </w:pPr>
      <w:r>
        <w:t>安全事件报告</w:t>
      </w:r>
    </w:p>
    <w:p>
      <w:r>
        <w:rPr>
          <w:b w:val="0"/>
          <w:sz w:val="22"/>
        </w:rPr>
        <w:t>事件编号： EVT-2026-_____</w:t>
      </w:r>
    </w:p>
    <w:p>
      <w:r>
        <w:rPr>
          <w:b w:val="0"/>
          <w:sz w:val="22"/>
        </w:rPr>
        <w:t>事件名称： ________________</w:t>
      </w:r>
    </w:p>
    <w:p>
      <w:r>
        <w:rPr>
          <w:b w:val="0"/>
          <w:sz w:val="22"/>
        </w:rPr>
        <w:t>事件级别： □一级  □二级  □三级  □四级</w:t>
      </w:r>
    </w:p>
    <w:p>
      <w:r>
        <w:rPr>
          <w:b w:val="0"/>
          <w:sz w:val="22"/>
        </w:rPr>
        <w:t>发现时间： ____年____月____日____时</w:t>
      </w:r>
    </w:p>
    <w:p>
      <w:r>
        <w:rPr>
          <w:b w:val="0"/>
          <w:sz w:val="22"/>
        </w:rPr>
        <w:t>事件概况：</w:t>
      </w:r>
    </w:p>
    <w:p>
      <w:r>
        <w:rPr>
          <w:b w:val="0"/>
          <w:sz w:val="22"/>
        </w:rPr>
        <w:t>_____________________________</w:t>
      </w:r>
    </w:p>
    <w:p>
      <w:r>
        <w:rPr>
          <w:b w:val="0"/>
          <w:sz w:val="22"/>
        </w:rPr>
        <w:t>影响范围：</w:t>
      </w:r>
    </w:p>
    <w:p>
      <w:r>
        <w:rPr>
          <w:b w:val="0"/>
          <w:sz w:val="22"/>
        </w:rPr>
        <w:t>_____________________________</w:t>
      </w:r>
    </w:p>
    <w:p>
      <w:r>
        <w:rPr>
          <w:b w:val="0"/>
          <w:sz w:val="22"/>
        </w:rPr>
        <w:t>已采取处置措施：</w:t>
      </w:r>
    </w:p>
    <w:p>
      <w:r>
        <w:rPr>
          <w:b w:val="0"/>
          <w:sz w:val="22"/>
        </w:rPr>
        <w:t>_____________________________</w:t>
      </w:r>
    </w:p>
    <w:p>
      <w:r>
        <w:rPr>
          <w:b w:val="0"/>
          <w:sz w:val="22"/>
        </w:rPr>
        <w:t>处置结果：</w:t>
      </w:r>
    </w:p>
    <w:p>
      <w:r>
        <w:rPr>
          <w:b w:val="0"/>
          <w:sz w:val="22"/>
        </w:rPr>
        <w:t>_____________________________</w:t>
      </w:r>
    </w:p>
    <w:p>
      <w:r>
        <w:rPr>
          <w:b w:val="0"/>
          <w:sz w:val="22"/>
        </w:rPr>
        <w:t>事件负责人： ____________  报告日期： ____年____月____日</w:t>
      </w:r>
    </w:p>
    <w:p>
      <w:r>
        <w:rPr>
          <w:b w:val="0"/>
          <w:sz w:val="22"/>
        </w:rPr>
        <w:t>---</w:t>
      </w:r>
    </w:p>
    <w:p>
      <w:pPr>
        <w:pStyle w:val="Heading1"/>
      </w:pPr>
      <w:r>
        <w:t>九、附件清单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序号</w:t>
            </w:r>
          </w:p>
        </w:tc>
        <w:tc>
          <w:tcPr>
            <w:tcW w:type="dxa" w:w="2880"/>
          </w:tcPr>
          <w:p>
            <w:r>
              <w:rPr>
                <w:b/>
              </w:rPr>
              <w:t>附件名称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文档编号</w:t>
            </w:r>
          </w:p>
        </w:tc>
      </w:tr>
      <w:tr>
        <w:tc>
          <w:tcPr>
            <w:tcW w:type="dxa" w:w="2880"/>
          </w:tcPr>
          <w:p>
            <w:r>
              <w:t>------</w:t>
            </w:r>
          </w:p>
        </w:tc>
        <w:tc>
          <w:tcPr>
            <w:tcW w:type="dxa" w:w="2880"/>
          </w:tcPr>
          <w:p>
            <w:r>
              <w:t>---------</w:t>
            </w:r>
          </w:p>
        </w:tc>
        <w:tc>
          <w:tcPr>
            <w:tcW w:type="dxa" w:w="2880"/>
          </w:tcPr>
          <w:p>
            <w:r>
              <w:t>---------</w:t>
            </w:r>
          </w:p>
        </w:tc>
      </w:tr>
      <w:tr>
        <w:tc>
          <w:tcPr>
            <w:tcW w:type="dxa" w:w="2880"/>
          </w:tcPr>
          <w:p>
            <w:r>
              <w:t>附件1</w:t>
            </w:r>
          </w:p>
        </w:tc>
        <w:tc>
          <w:tcPr>
            <w:tcW w:type="dxa" w:w="2880"/>
          </w:tcPr>
          <w:p>
            <w:r>
              <w:t>网站基本信息表</w:t>
            </w:r>
          </w:p>
        </w:tc>
        <w:tc>
          <w:tcPr>
            <w:tcW w:type="dxa" w:w="2880"/>
          </w:tcPr>
          <w:p>
            <w:r>
              <w:t>GN-2026-001-01</w:t>
            </w:r>
          </w:p>
        </w:tc>
      </w:tr>
      <w:tr>
        <w:tc>
          <w:tcPr>
            <w:tcW w:type="dxa" w:w="2880"/>
          </w:tcPr>
          <w:p>
            <w:r>
              <w:t>附件2</w:t>
            </w:r>
          </w:p>
        </w:tc>
        <w:tc>
          <w:tcPr>
            <w:tcW w:type="dxa" w:w="2880"/>
          </w:tcPr>
          <w:p>
            <w:r>
              <w:t>服务器配置清单</w:t>
            </w:r>
          </w:p>
        </w:tc>
        <w:tc>
          <w:tcPr>
            <w:tcW w:type="dxa" w:w="2880"/>
          </w:tcPr>
          <w:p>
            <w:r>
              <w:t>GN-2026-001-02</w:t>
            </w:r>
          </w:p>
        </w:tc>
      </w:tr>
      <w:tr>
        <w:tc>
          <w:tcPr>
            <w:tcW w:type="dxa" w:w="2880"/>
          </w:tcPr>
          <w:p>
            <w:r>
              <w:t>附件3</w:t>
            </w:r>
          </w:p>
        </w:tc>
        <w:tc>
          <w:tcPr>
            <w:tcW w:type="dxa" w:w="2880"/>
          </w:tcPr>
          <w:p>
            <w:r>
              <w:t>应急联系人名单</w:t>
            </w:r>
          </w:p>
        </w:tc>
        <w:tc>
          <w:tcPr>
            <w:tcW w:type="dxa" w:w="2880"/>
          </w:tcPr>
          <w:p>
            <w:r>
              <w:t>GN-2026-001-03</w:t>
            </w:r>
          </w:p>
        </w:tc>
      </w:tr>
    </w:tbl>
    <w:p>
      <w:r>
        <w:rPr>
          <w:b w:val="0"/>
          <w:sz w:val="22"/>
        </w:rPr>
        <w:t>---</w:t>
      </w:r>
    </w:p>
    <w:p>
      <w:r>
        <w:rPr>
          <w:b w:val="0"/>
          <w:sz w:val="22"/>
        </w:rPr>
        <w:t>文档编制： 云龙虾（AI助手）</w:t>
      </w:r>
    </w:p>
    <w:p>
      <w:r>
        <w:rPr>
          <w:b w:val="0"/>
          <w:sz w:val="22"/>
        </w:rPr>
        <w:t>审核人： 关期升</w:t>
      </w:r>
    </w:p>
    <w:p>
      <w:r>
        <w:rPr>
          <w:b w:val="0"/>
          <w:sz w:val="22"/>
        </w:rPr>
        <w:t>批准日期： 2026年3月26日</w:t>
      </w:r>
    </w:p>
    <w:p>
      <w:r>
        <w:rPr>
          <w:b w:val="0"/>
          <w:sz w:val="22"/>
        </w:rPr>
        <w:t>---</w:t>
      </w:r>
    </w:p>
    <w:p>
      <w:pPr>
        <w:pStyle w:val="Title"/>
      </w:pPr>
      <w:r>
        <w:t>附件1：网站基本信息表</w:t>
      </w:r>
    </w:p>
    <w:p>
      <w:r>
        <w:rPr>
          <w:b w:val="0"/>
          <w:sz w:val="22"/>
        </w:rPr>
        <w:t>文件编号： GN-2026-001-01</w:t>
      </w:r>
    </w:p>
    <w:p>
      <w:r>
        <w:rPr>
          <w:b w:val="0"/>
          <w:sz w:val="22"/>
        </w:rPr>
        <w:t>应急预案版本： V1.0</w:t>
      </w:r>
    </w:p>
    <w:p>
      <w:pPr>
        <w:pStyle w:val="Heading1"/>
      </w:pPr>
      <w:r>
        <w:t>网站信息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4320"/>
          </w:tcPr>
          <w:p>
            <w:r>
              <w:rPr>
                <w:b/>
              </w:rPr>
              <w:t>内容</w:t>
            </w:r>
          </w:p>
        </w:tc>
      </w:tr>
      <w:tr>
        <w:tc>
          <w:tcPr>
            <w:tcW w:type="dxa" w:w="4320"/>
          </w:tcPr>
          <w:p>
            <w:r>
              <w:t>------</w:t>
            </w:r>
          </w:p>
        </w:tc>
        <w:tc>
          <w:tcPr>
            <w:tcW w:type="dxa" w:w="4320"/>
          </w:tcPr>
          <w:p>
            <w:r>
              <w:t>------</w:t>
            </w:r>
          </w:p>
        </w:tc>
      </w:tr>
      <w:tr>
        <w:tc>
          <w:tcPr>
            <w:tcW w:type="dxa" w:w="4320"/>
          </w:tcPr>
          <w:p>
            <w:r>
              <w:t>网站名称</w:t>
            </w:r>
          </w:p>
        </w:tc>
        <w:tc>
          <w:tcPr>
            <w:tcW w:type="dxa" w:w="4320"/>
          </w:tcPr>
          <w:p>
            <w:r>
              <w:t>guanit.work</w:t>
            </w:r>
          </w:p>
        </w:tc>
      </w:tr>
      <w:tr>
        <w:tc>
          <w:tcPr>
            <w:tcW w:type="dxa" w:w="4320"/>
          </w:tcPr>
          <w:p>
            <w:r>
              <w:t>网站类型</w:t>
            </w:r>
          </w:p>
        </w:tc>
        <w:tc>
          <w:tcPr>
            <w:tcW w:type="dxa" w:w="4320"/>
          </w:tcPr>
          <w:p>
            <w:r>
              <w:t>综合性Web服务（论坛/下载站/博客）</w:t>
            </w:r>
          </w:p>
        </w:tc>
      </w:tr>
      <w:tr>
        <w:tc>
          <w:tcPr>
            <w:tcW w:type="dxa" w:w="4320"/>
          </w:tcPr>
          <w:p>
            <w:r>
              <w:t>域名</w:t>
            </w:r>
          </w:p>
        </w:tc>
        <w:tc>
          <w:tcPr>
            <w:tcW w:type="dxa" w:w="4320"/>
          </w:tcPr>
          <w:p>
            <w:r>
              <w:t>guanit.work</w:t>
            </w:r>
          </w:p>
        </w:tc>
      </w:tr>
      <w:tr>
        <w:tc>
          <w:tcPr>
            <w:tcW w:type="dxa" w:w="4320"/>
          </w:tcPr>
          <w:p>
            <w:r>
              <w:t>子域名</w:t>
            </w:r>
          </w:p>
        </w:tc>
        <w:tc>
          <w:tcPr>
            <w:tcW w:type="dxa" w:w="4320"/>
          </w:tcPr>
          <w:p>
            <w:r>
              <w:t>www.guanit.work / files.guanit.work / claw.guanit.work / guanclaw.guanit.work</w:t>
            </w:r>
          </w:p>
        </w:tc>
      </w:tr>
      <w:tr>
        <w:tc>
          <w:tcPr>
            <w:tcW w:type="dxa" w:w="4320"/>
          </w:tcPr>
          <w:p>
            <w:r>
              <w:t>ICP备案号</w:t>
            </w:r>
          </w:p>
        </w:tc>
        <w:tc>
          <w:tcPr>
            <w:tcW w:type="dxa" w:w="4320"/>
          </w:tcPr>
          <w:p>
            <w:r>
              <w:t>________________（请填写）</w:t>
            </w:r>
          </w:p>
        </w:tc>
      </w:tr>
      <w:tr>
        <w:tc>
          <w:tcPr>
            <w:tcW w:type="dxa" w:w="4320"/>
          </w:tcPr>
          <w:p>
            <w:r>
              <w:t>公安备案号</w:t>
            </w:r>
          </w:p>
        </w:tc>
        <w:tc>
          <w:tcPr>
            <w:tcW w:type="dxa" w:w="4320"/>
          </w:tcPr>
          <w:p>
            <w:r>
              <w:t>________________（请填写）</w:t>
            </w:r>
          </w:p>
        </w:tc>
      </w:tr>
      <w:tr>
        <w:tc>
          <w:tcPr>
            <w:tcW w:type="dxa" w:w="4320"/>
          </w:tcPr>
          <w:p>
            <w:r>
              <w:t>网站上线日期</w:t>
            </w:r>
          </w:p>
        </w:tc>
        <w:tc>
          <w:tcPr>
            <w:tcW w:type="dxa" w:w="4320"/>
          </w:tcPr>
          <w:p>
            <w:r>
              <w:t>2026年3月</w:t>
            </w:r>
          </w:p>
        </w:tc>
      </w:tr>
    </w:tbl>
    <w:p>
      <w:pPr>
        <w:pStyle w:val="Heading1"/>
      </w:pPr>
      <w:r>
        <w:t>主办单位信息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4320"/>
          </w:tcPr>
          <w:p>
            <w:r>
              <w:rPr>
                <w:b/>
              </w:rPr>
              <w:t>内容</w:t>
            </w:r>
          </w:p>
        </w:tc>
      </w:tr>
      <w:tr>
        <w:tc>
          <w:tcPr>
            <w:tcW w:type="dxa" w:w="4320"/>
          </w:tcPr>
          <w:p>
            <w:r>
              <w:t>------</w:t>
            </w:r>
          </w:p>
        </w:tc>
        <w:tc>
          <w:tcPr>
            <w:tcW w:type="dxa" w:w="4320"/>
          </w:tcPr>
          <w:p>
            <w:r>
              <w:t>------</w:t>
            </w:r>
          </w:p>
        </w:tc>
      </w:tr>
      <w:tr>
        <w:tc>
          <w:tcPr>
            <w:tcW w:type="dxa" w:w="4320"/>
          </w:tcPr>
          <w:p>
            <w:r>
              <w:t>主办单位名称</w:t>
            </w:r>
          </w:p>
        </w:tc>
        <w:tc>
          <w:tcPr>
            <w:tcW w:type="dxa" w:w="4320"/>
          </w:tcPr>
          <w:p>
            <w:r>
              <w:t>________________（请填写）</w:t>
            </w:r>
          </w:p>
        </w:tc>
      </w:tr>
      <w:tr>
        <w:tc>
          <w:tcPr>
            <w:tcW w:type="dxa" w:w="4320"/>
          </w:tcPr>
          <w:p>
            <w:r>
              <w:t>主办单位性质</w:t>
            </w:r>
          </w:p>
        </w:tc>
        <w:tc>
          <w:tcPr>
            <w:tcW w:type="dxa" w:w="4320"/>
          </w:tcPr>
          <w:p>
            <w:r>
              <w:t>□个人  □企业  □事业单位  □政府机关</w:t>
            </w:r>
          </w:p>
        </w:tc>
      </w:tr>
      <w:tr>
        <w:tc>
          <w:tcPr>
            <w:tcW w:type="dxa" w:w="4320"/>
          </w:tcPr>
          <w:p>
            <w:r>
              <w:t>证件类型</w:t>
            </w:r>
          </w:p>
        </w:tc>
        <w:tc>
          <w:tcPr>
            <w:tcW w:type="dxa" w:w="4320"/>
          </w:tcPr>
          <w:p>
            <w:r>
              <w:t>□身份证  □营业执照  □组织机构代码证</w:t>
            </w:r>
          </w:p>
        </w:tc>
      </w:tr>
      <w:tr>
        <w:tc>
          <w:tcPr>
            <w:tcW w:type="dxa" w:w="4320"/>
          </w:tcPr>
          <w:p>
            <w:r>
              <w:t>证件号码</w:t>
            </w:r>
          </w:p>
        </w:tc>
        <w:tc>
          <w:tcPr>
            <w:tcW w:type="dxa" w:w="4320"/>
          </w:tcPr>
          <w:p>
            <w:r>
              <w:t>________________（请填写）</w:t>
            </w:r>
          </w:p>
        </w:tc>
      </w:tr>
      <w:tr>
        <w:tc>
          <w:tcPr>
            <w:tcW w:type="dxa" w:w="4320"/>
          </w:tcPr>
          <w:p>
            <w:r>
              <w:t>网站负责人</w:t>
            </w:r>
          </w:p>
        </w:tc>
        <w:tc>
          <w:tcPr>
            <w:tcW w:type="dxa" w:w="4320"/>
          </w:tcPr>
          <w:p>
            <w:r>
              <w:t>关期升</w:t>
            </w:r>
          </w:p>
        </w:tc>
      </w:tr>
      <w:tr>
        <w:tc>
          <w:tcPr>
            <w:tcW w:type="dxa" w:w="4320"/>
          </w:tcPr>
          <w:p>
            <w:r>
              <w:t>负责人联系电话</w:t>
            </w:r>
          </w:p>
        </w:tc>
        <w:tc>
          <w:tcPr>
            <w:tcW w:type="dxa" w:w="4320"/>
          </w:tcPr>
          <w:p>
            <w:r>
              <w:t>13xxxxxxxx</w:t>
            </w:r>
          </w:p>
        </w:tc>
      </w:tr>
      <w:tr>
        <w:tc>
          <w:tcPr>
            <w:tcW w:type="dxa" w:w="4320"/>
          </w:tcPr>
          <w:p>
            <w:r>
              <w:t>负责人邮箱</w:t>
            </w:r>
          </w:p>
        </w:tc>
        <w:tc>
          <w:tcPr>
            <w:tcW w:type="dxa" w:w="4320"/>
          </w:tcPr>
          <w:p>
            <w:r>
              <w:t>________________（请填写）</w:t>
            </w:r>
          </w:p>
        </w:tc>
      </w:tr>
    </w:tbl>
    <w:p>
      <w:pPr>
        <w:pStyle w:val="Heading1"/>
      </w:pPr>
      <w:r>
        <w:t>服务器信息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4320"/>
          </w:tcPr>
          <w:p>
            <w:r>
              <w:rPr>
                <w:b/>
              </w:rPr>
              <w:t>内容</w:t>
            </w:r>
          </w:p>
        </w:tc>
      </w:tr>
      <w:tr>
        <w:tc>
          <w:tcPr>
            <w:tcW w:type="dxa" w:w="4320"/>
          </w:tcPr>
          <w:p>
            <w:r>
              <w:t>------</w:t>
            </w:r>
          </w:p>
        </w:tc>
        <w:tc>
          <w:tcPr>
            <w:tcW w:type="dxa" w:w="4320"/>
          </w:tcPr>
          <w:p>
            <w:r>
              <w:t>------</w:t>
            </w:r>
          </w:p>
        </w:tc>
      </w:tr>
      <w:tr>
        <w:tc>
          <w:tcPr>
            <w:tcW w:type="dxa" w:w="4320"/>
          </w:tcPr>
          <w:p>
            <w:r>
              <w:t>服务器IP</w:t>
            </w:r>
          </w:p>
        </w:tc>
        <w:tc>
          <w:tcPr>
            <w:tcW w:type="dxa" w:w="4320"/>
          </w:tcPr>
          <w:p>
            <w:r>
              <w:t>111.229.66.183</w:t>
            </w:r>
          </w:p>
        </w:tc>
      </w:tr>
      <w:tr>
        <w:tc>
          <w:tcPr>
            <w:tcW w:type="dxa" w:w="4320"/>
          </w:tcPr>
          <w:p>
            <w:r>
              <w:t>服务器端口</w:t>
            </w:r>
          </w:p>
        </w:tc>
        <w:tc>
          <w:tcPr>
            <w:tcW w:type="dxa" w:w="4320"/>
          </w:tcPr>
          <w:p>
            <w:r>
              <w:t>80（HTTP）/ 443（HTTPS）/ 26822（SSH）</w:t>
            </w:r>
          </w:p>
        </w:tc>
      </w:tr>
      <w:tr>
        <w:tc>
          <w:tcPr>
            <w:tcW w:type="dxa" w:w="4320"/>
          </w:tcPr>
          <w:p>
            <w:r>
              <w:t>服务器位置</w:t>
            </w:r>
          </w:p>
        </w:tc>
        <w:tc>
          <w:tcPr>
            <w:tcW w:type="dxa" w:w="4320"/>
          </w:tcPr>
          <w:p>
            <w:r>
              <w:t>腾讯云广州节点</w:t>
            </w:r>
          </w:p>
        </w:tc>
      </w:tr>
      <w:tr>
        <w:tc>
          <w:tcPr>
            <w:tcW w:type="dxa" w:w="4320"/>
          </w:tcPr>
          <w:p>
            <w:r>
              <w:t>操作系统</w:t>
            </w:r>
          </w:p>
        </w:tc>
        <w:tc>
          <w:tcPr>
            <w:tcW w:type="dxa" w:w="4320"/>
          </w:tcPr>
          <w:p>
            <w:r>
              <w:t>Ubuntu 24.04.1 LTS</w:t>
            </w:r>
          </w:p>
        </w:tc>
      </w:tr>
      <w:tr>
        <w:tc>
          <w:tcPr>
            <w:tcW w:type="dxa" w:w="4320"/>
          </w:tcPr>
          <w:p>
            <w:r>
              <w:t>Web服务器</w:t>
            </w:r>
          </w:p>
        </w:tc>
        <w:tc>
          <w:tcPr>
            <w:tcW w:type="dxa" w:w="4320"/>
          </w:tcPr>
          <w:p>
            <w:r>
              <w:t>Nginx 1.24.0</w:t>
            </w:r>
          </w:p>
        </w:tc>
      </w:tr>
      <w:tr>
        <w:tc>
          <w:tcPr>
            <w:tcW w:type="dxa" w:w="4320"/>
          </w:tcPr>
          <w:p>
            <w:r>
              <w:t>后端运行环境</w:t>
            </w:r>
          </w:p>
        </w:tc>
        <w:tc>
          <w:tcPr>
            <w:tcW w:type="dxa" w:w="4320"/>
          </w:tcPr>
          <w:p>
            <w:r>
              <w:t>Python 3.12 + Flask + Gunicorn</w:t>
            </w:r>
          </w:p>
        </w:tc>
      </w:tr>
      <w:tr>
        <w:tc>
          <w:tcPr>
            <w:tcW w:type="dxa" w:w="4320"/>
          </w:tcPr>
          <w:p>
            <w:r>
              <w:t>数据库</w:t>
            </w:r>
          </w:p>
        </w:tc>
        <w:tc>
          <w:tcPr>
            <w:tcW w:type="dxa" w:w="4320"/>
          </w:tcPr>
          <w:p>
            <w:r>
              <w:t>SQLite</w:t>
            </w:r>
          </w:p>
        </w:tc>
      </w:tr>
    </w:tbl>
    <w:p>
      <w:pPr>
        <w:pStyle w:val="Heading1"/>
      </w:pPr>
      <w:r>
        <w:t>网站服务清单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序号</w:t>
            </w:r>
          </w:p>
        </w:tc>
        <w:tc>
          <w:tcPr>
            <w:tcW w:type="dxa" w:w="1728"/>
          </w:tcPr>
          <w:p>
            <w:r>
              <w:rPr>
                <w:b/>
              </w:rPr>
              <w:t>服务名称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域名/访问地址</w:t>
            </w:r>
          </w:p>
        </w:tc>
        <w:tc>
          <w:tcPr>
            <w:tcW w:type="dxa" w:w="1728"/>
          </w:tcPr>
          <w:p>
            <w:r>
              <w:rPr>
                <w:b/>
              </w:rPr>
              <w:t>端口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功能说明</w:t>
            </w:r>
          </w:p>
        </w:tc>
      </w:tr>
      <w:tr>
        <w:tc>
          <w:tcPr>
            <w:tcW w:type="dxa" w:w="1728"/>
          </w:tcPr>
          <w:p>
            <w:r>
              <w:t>------</w:t>
            </w:r>
          </w:p>
        </w:tc>
        <w:tc>
          <w:tcPr>
            <w:tcW w:type="dxa" w:w="1728"/>
          </w:tcPr>
          <w:p>
            <w:r>
              <w:t>---------</w:t>
            </w:r>
          </w:p>
        </w:tc>
        <w:tc>
          <w:tcPr>
            <w:tcW w:type="dxa" w:w="1728"/>
          </w:tcPr>
          <w:p>
            <w:r>
              <w:t>--------------</w:t>
            </w:r>
          </w:p>
        </w:tc>
        <w:tc>
          <w:tcPr>
            <w:tcW w:type="dxa" w:w="1728"/>
          </w:tcPr>
          <w:p>
            <w:r>
              <w:t>------</w:t>
            </w:r>
          </w:p>
        </w:tc>
        <w:tc>
          <w:tcPr>
            <w:tcW w:type="dxa" w:w="1728"/>
          </w:tcPr>
          <w:p>
            <w:r>
              <w:t>---------</w:t>
            </w:r>
          </w:p>
        </w:tc>
      </w:tr>
      <w:tr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AI论坛</w:t>
            </w:r>
          </w:p>
        </w:tc>
        <w:tc>
          <w:tcPr>
            <w:tcW w:type="dxa" w:w="1728"/>
          </w:tcPr>
          <w:p>
            <w:r>
              <w:t>www.guanit.work</w:t>
            </w:r>
          </w:p>
        </w:tc>
        <w:tc>
          <w:tcPr>
            <w:tcW w:type="dxa" w:w="1728"/>
          </w:tcPr>
          <w:p>
            <w:r>
              <w:t>5000</w:t>
            </w:r>
          </w:p>
        </w:tc>
        <w:tc>
          <w:tcPr>
            <w:tcW w:type="dxa" w:w="1728"/>
          </w:tcPr>
          <w:p>
            <w:r>
              <w:t>社区论坛，AI资讯聚合</w:t>
            </w:r>
          </w:p>
        </w:tc>
      </w:tr>
      <w:tr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GuanClaw下载站</w:t>
            </w:r>
          </w:p>
        </w:tc>
        <w:tc>
          <w:tcPr>
            <w:tcW w:type="dxa" w:w="1728"/>
          </w:tcPr>
          <w:p>
            <w:r>
              <w:t>guanclaw.guanit.work</w:t>
            </w:r>
          </w:p>
        </w:tc>
        <w:tc>
          <w:tcPr>
            <w:tcW w:type="dxa" w:w="1728"/>
          </w:tcPr>
          <w:p>
            <w:r>
              <w:t>5001</w:t>
            </w:r>
          </w:p>
        </w:tc>
        <w:tc>
          <w:tcPr>
            <w:tcW w:type="dxa" w:w="1728"/>
          </w:tcPr>
          <w:p>
            <w:r>
              <w:t>软件下载服务</w:t>
            </w:r>
          </w:p>
        </w:tc>
      </w:tr>
      <w:tr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成长日记</w:t>
            </w:r>
          </w:p>
        </w:tc>
        <w:tc>
          <w:tcPr>
            <w:tcW w:type="dxa" w:w="1728"/>
          </w:tcPr>
          <w:p>
            <w:r>
              <w:t>claw.guanit.work</w:t>
            </w:r>
          </w:p>
        </w:tc>
        <w:tc>
          <w:tcPr>
            <w:tcW w:type="dxa" w:w="1728"/>
          </w:tcPr>
          <w:p>
            <w:r>
              <w:t>5002</w:t>
            </w:r>
          </w:p>
        </w:tc>
        <w:tc>
          <w:tcPr>
            <w:tcW w:type="dxa" w:w="1728"/>
          </w:tcPr>
          <w:p>
            <w:r>
              <w:t>个人博客/日记</w:t>
            </w:r>
          </w:p>
        </w:tc>
      </w:tr>
      <w:tr>
        <w:tc>
          <w:tcPr>
            <w:tcW w:type="dxa" w:w="1728"/>
          </w:tcPr>
          <w:p>
            <w:r>
              <w:t>4</w:t>
            </w:r>
          </w:p>
        </w:tc>
        <w:tc>
          <w:tcPr>
            <w:tcW w:type="dxa" w:w="1728"/>
          </w:tcPr>
          <w:p>
            <w:r>
              <w:t>文件分享</w:t>
            </w:r>
          </w:p>
        </w:tc>
        <w:tc>
          <w:tcPr>
            <w:tcW w:type="dxa" w:w="1728"/>
          </w:tcPr>
          <w:p>
            <w:r>
              <w:t>files.guanit.work</w:t>
            </w:r>
          </w:p>
        </w:tc>
        <w:tc>
          <w:tcPr>
            <w:tcW w:type="dxa" w:w="1728"/>
          </w:tcPr>
          <w:p>
            <w:r>
              <w:t>80</w:t>
            </w:r>
          </w:p>
        </w:tc>
        <w:tc>
          <w:tcPr>
            <w:tcW w:type="dxa" w:w="1728"/>
          </w:tcPr>
          <w:p>
            <w:r>
              <w:t>公共文件下载</w:t>
            </w:r>
          </w:p>
        </w:tc>
      </w:tr>
    </w:tbl>
    <w:p>
      <w:pPr>
        <w:pStyle w:val="Heading1"/>
      </w:pPr>
      <w:r>
        <w:t>内容审查机制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432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4320"/>
          </w:tcPr>
          <w:p>
            <w:r>
              <w:t>------</w:t>
            </w:r>
          </w:p>
        </w:tc>
        <w:tc>
          <w:tcPr>
            <w:tcW w:type="dxa" w:w="4320"/>
          </w:tcPr>
          <w:p>
            <w:r>
              <w:t>------</w:t>
            </w:r>
          </w:p>
        </w:tc>
      </w:tr>
      <w:tr>
        <w:tc>
          <w:tcPr>
            <w:tcW w:type="dxa" w:w="4320"/>
          </w:tcPr>
          <w:p>
            <w:r>
              <w:t>内容审核方式</w:t>
            </w:r>
          </w:p>
        </w:tc>
        <w:tc>
          <w:tcPr>
            <w:tcW w:type="dxa" w:w="4320"/>
          </w:tcPr>
          <w:p>
            <w:r>
              <w:t>人工审核 + 关键词过滤</w:t>
            </w:r>
          </w:p>
        </w:tc>
      </w:tr>
      <w:tr>
        <w:tc>
          <w:tcPr>
            <w:tcW w:type="dxa" w:w="4320"/>
          </w:tcPr>
          <w:p>
            <w:r>
              <w:t>用户注册审核</w:t>
            </w:r>
          </w:p>
        </w:tc>
        <w:tc>
          <w:tcPr>
            <w:tcW w:type="dxa" w:w="4320"/>
          </w:tcPr>
          <w:p>
            <w:r>
              <w:t>需要审核后开通</w:t>
            </w:r>
          </w:p>
        </w:tc>
      </w:tr>
      <w:tr>
        <w:tc>
          <w:tcPr>
            <w:tcW w:type="dxa" w:w="4320"/>
          </w:tcPr>
          <w:p>
            <w:r>
              <w:t>敏感词库</w:t>
            </w:r>
          </w:p>
        </w:tc>
        <w:tc>
          <w:tcPr>
            <w:tcW w:type="dxa" w:w="4320"/>
          </w:tcPr>
          <w:p>
            <w:r>
              <w:t>已配置基础敏感词过滤</w:t>
            </w:r>
          </w:p>
        </w:tc>
      </w:tr>
      <w:tr>
        <w:tc>
          <w:tcPr>
            <w:tcW w:type="dxa" w:w="4320"/>
          </w:tcPr>
          <w:p>
            <w:r>
              <w:t>定期检查周期</w:t>
            </w:r>
          </w:p>
        </w:tc>
        <w:tc>
          <w:tcPr>
            <w:tcW w:type="dxa" w:w="4320"/>
          </w:tcPr>
          <w:p>
            <w:r>
              <w:t>每周一次人工内容巡查</w:t>
            </w:r>
          </w:p>
        </w:tc>
      </w:tr>
    </w:tbl>
    <w:p>
      <w:r>
        <w:rPr>
          <w:b w:val="0"/>
          <w:sz w:val="22"/>
        </w:rPr>
        <w:t>---</w:t>
      </w:r>
    </w:p>
    <w:p>
      <w:pPr>
        <w:pStyle w:val="Title"/>
      </w:pPr>
      <w:r>
        <w:t>附件2：服务器配置清单</w:t>
      </w:r>
    </w:p>
    <w:p>
      <w:r>
        <w:rPr>
          <w:b w:val="0"/>
          <w:sz w:val="22"/>
        </w:rPr>
        <w:t>文件编号： GN-2026-001-02</w:t>
      </w:r>
    </w:p>
    <w:p>
      <w:r>
        <w:rPr>
          <w:b w:val="0"/>
          <w:sz w:val="22"/>
        </w:rPr>
        <w:t>应急预案版本： V1.0</w:t>
      </w:r>
    </w:p>
    <w:p>
      <w:pPr>
        <w:pStyle w:val="Heading1"/>
      </w:pPr>
      <w:r>
        <w:t>系统环境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4320"/>
          </w:tcPr>
          <w:p>
            <w:r>
              <w:rPr>
                <w:b/>
              </w:rPr>
              <w:t>配置</w:t>
            </w:r>
          </w:p>
        </w:tc>
      </w:tr>
      <w:tr>
        <w:tc>
          <w:tcPr>
            <w:tcW w:type="dxa" w:w="4320"/>
          </w:tcPr>
          <w:p>
            <w:r>
              <w:t>------</w:t>
            </w:r>
          </w:p>
        </w:tc>
        <w:tc>
          <w:tcPr>
            <w:tcW w:type="dxa" w:w="4320"/>
          </w:tcPr>
          <w:p>
            <w:r>
              <w:t>------</w:t>
            </w:r>
          </w:p>
        </w:tc>
      </w:tr>
      <w:tr>
        <w:tc>
          <w:tcPr>
            <w:tcW w:type="dxa" w:w="4320"/>
          </w:tcPr>
          <w:p>
            <w:r>
              <w:t>主机名</w:t>
            </w:r>
          </w:p>
        </w:tc>
        <w:tc>
          <w:tcPr>
            <w:tcW w:type="dxa" w:w="4320"/>
          </w:tcPr>
          <w:p>
            <w:r>
              <w:t>VM-0-2-ubuntu</w:t>
            </w:r>
          </w:p>
        </w:tc>
      </w:tr>
      <w:tr>
        <w:tc>
          <w:tcPr>
            <w:tcW w:type="dxa" w:w="4320"/>
          </w:tcPr>
          <w:p>
            <w:r>
              <w:t>操作系统</w:t>
            </w:r>
          </w:p>
        </w:tc>
        <w:tc>
          <w:tcPr>
            <w:tcW w:type="dxa" w:w="4320"/>
          </w:tcPr>
          <w:p>
            <w:r>
              <w:t>Ubuntu 24.04.1 LTS</w:t>
            </w:r>
          </w:p>
        </w:tc>
      </w:tr>
      <w:tr>
        <w:tc>
          <w:tcPr>
            <w:tcW w:type="dxa" w:w="4320"/>
          </w:tcPr>
          <w:p>
            <w:r>
              <w:t>内核版本</w:t>
            </w:r>
          </w:p>
        </w:tc>
        <w:tc>
          <w:tcPr>
            <w:tcW w:type="dxa" w:w="4320"/>
          </w:tcPr>
          <w:p>
            <w:r>
              <w:t>Linux 6.8.0-71-generic</w:t>
            </w:r>
          </w:p>
        </w:tc>
      </w:tr>
      <w:tr>
        <w:tc>
          <w:tcPr>
            <w:tcW w:type="dxa" w:w="4320"/>
          </w:tcPr>
          <w:p>
            <w:r>
              <w:t>CPU</w:t>
            </w:r>
          </w:p>
        </w:tc>
        <w:tc>
          <w:tcPr>
            <w:tcW w:type="dxa" w:w="4320"/>
          </w:tcPr>
          <w:p>
            <w:r>
              <w:t>2核</w:t>
            </w:r>
          </w:p>
        </w:tc>
      </w:tr>
      <w:tr>
        <w:tc>
          <w:tcPr>
            <w:tcW w:type="dxa" w:w="4320"/>
          </w:tcPr>
          <w:p>
            <w:r>
              <w:t>内存</w:t>
            </w:r>
          </w:p>
        </w:tc>
        <w:tc>
          <w:tcPr>
            <w:tcW w:type="dxa" w:w="4320"/>
          </w:tcPr>
          <w:p>
            <w:r>
              <w:t>________________（执行 `free -h` 查看）</w:t>
            </w:r>
          </w:p>
        </w:tc>
      </w:tr>
      <w:tr>
        <w:tc>
          <w:tcPr>
            <w:tcW w:type="dxa" w:w="4320"/>
          </w:tcPr>
          <w:p>
            <w:r>
              <w:t>磁盘</w:t>
            </w:r>
          </w:p>
        </w:tc>
        <w:tc>
          <w:tcPr>
            <w:tcW w:type="dxa" w:w="4320"/>
          </w:tcPr>
          <w:p>
            <w:r>
              <w:t>________________（执行 `df -h` 查看）</w:t>
            </w:r>
          </w:p>
        </w:tc>
      </w:tr>
    </w:tbl>
    <w:p>
      <w:pPr>
        <w:pStyle w:val="Heading1"/>
      </w:pPr>
      <w:r>
        <w:t>网络配置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4320"/>
          </w:tcPr>
          <w:p>
            <w:r>
              <w:rPr>
                <w:b/>
              </w:rPr>
              <w:t>配置</w:t>
            </w:r>
          </w:p>
        </w:tc>
      </w:tr>
      <w:tr>
        <w:tc>
          <w:tcPr>
            <w:tcW w:type="dxa" w:w="4320"/>
          </w:tcPr>
          <w:p>
            <w:r>
              <w:t>------</w:t>
            </w:r>
          </w:p>
        </w:tc>
        <w:tc>
          <w:tcPr>
            <w:tcW w:type="dxa" w:w="4320"/>
          </w:tcPr>
          <w:p>
            <w:r>
              <w:t>------</w:t>
            </w:r>
          </w:p>
        </w:tc>
      </w:tr>
      <w:tr>
        <w:tc>
          <w:tcPr>
            <w:tcW w:type="dxa" w:w="4320"/>
          </w:tcPr>
          <w:p>
            <w:r>
              <w:t>公网IP</w:t>
            </w:r>
          </w:p>
        </w:tc>
        <w:tc>
          <w:tcPr>
            <w:tcW w:type="dxa" w:w="4320"/>
          </w:tcPr>
          <w:p>
            <w:r>
              <w:t>111.229.66.183</w:t>
            </w:r>
          </w:p>
        </w:tc>
      </w:tr>
      <w:tr>
        <w:tc>
          <w:tcPr>
            <w:tcW w:type="dxa" w:w="4320"/>
          </w:tcPr>
          <w:p>
            <w:r>
              <w:t>SSH端口</w:t>
            </w:r>
          </w:p>
        </w:tc>
        <w:tc>
          <w:tcPr>
            <w:tcW w:type="dxa" w:w="4320"/>
          </w:tcPr>
          <w:p>
            <w:r>
              <w:t>26822（主用）/ 22（备用）</w:t>
            </w:r>
          </w:p>
        </w:tc>
      </w:tr>
      <w:tr>
        <w:tc>
          <w:tcPr>
            <w:tcW w:type="dxa" w:w="4320"/>
          </w:tcPr>
          <w:p>
            <w:r>
              <w:t>HTTP端口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HTTPS端口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内网IP</w:t>
            </w:r>
          </w:p>
        </w:tc>
        <w:tc>
          <w:tcPr>
            <w:tcW w:type="dxa" w:w="4320"/>
          </w:tcPr>
          <w:p>
            <w:r>
              <w:t>________________（执行 `hostname -I` 查看）</w:t>
            </w:r>
          </w:p>
        </w:tc>
      </w:tr>
    </w:tbl>
    <w:p>
      <w:pPr>
        <w:pStyle w:val="Heading1"/>
      </w:pPr>
      <w:r>
        <w:t>已安装服务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服务名</w:t>
            </w:r>
          </w:p>
        </w:tc>
        <w:tc>
          <w:tcPr>
            <w:tcW w:type="dxa" w:w="2160"/>
          </w:tcPr>
          <w:p>
            <w:r>
              <w:rPr>
                <w:b/>
              </w:rPr>
              <w:t>版本</w:t>
            </w:r>
          </w:p>
        </w:tc>
        <w:tc>
          <w:tcPr>
            <w:tcW w:type="dxa" w:w="2160"/>
          </w:tcPr>
          <w:p>
            <w:r>
              <w:rPr>
                <w:b/>
              </w:rPr>
              <w:t>用途</w:t>
            </w:r>
          </w:p>
        </w:tc>
        <w:tc>
          <w:tcPr>
            <w:tcW w:type="dxa" w:w="2160"/>
          </w:tcPr>
          <w:p>
            <w:r>
              <w:rPr>
                <w:b/>
              </w:rPr>
              <w:t>状态</w:t>
            </w:r>
          </w:p>
        </w:tc>
      </w:tr>
      <w:tr>
        <w:tc>
          <w:tcPr>
            <w:tcW w:type="dxa" w:w="2160"/>
          </w:tcPr>
          <w:p>
            <w:r>
              <w:t>--------</w:t>
            </w:r>
          </w:p>
        </w:tc>
        <w:tc>
          <w:tcPr>
            <w:tcW w:type="dxa" w:w="2160"/>
          </w:tcPr>
          <w:p>
            <w:r>
              <w:t>------</w:t>
            </w:r>
          </w:p>
        </w:tc>
        <w:tc>
          <w:tcPr>
            <w:tcW w:type="dxa" w:w="2160"/>
          </w:tcPr>
          <w:p>
            <w:r>
              <w:t>------</w:t>
            </w:r>
          </w:p>
        </w:tc>
        <w:tc>
          <w:tcPr>
            <w:tcW w:type="dxa" w:w="2160"/>
          </w:tcPr>
          <w:p>
            <w:r>
              <w:t>------</w:t>
            </w:r>
          </w:p>
        </w:tc>
      </w:tr>
      <w:tr>
        <w:tc>
          <w:tcPr>
            <w:tcW w:type="dxa" w:w="2160"/>
          </w:tcPr>
          <w:p>
            <w:r>
              <w:t>nginx</w:t>
            </w:r>
          </w:p>
        </w:tc>
        <w:tc>
          <w:tcPr>
            <w:tcW w:type="dxa" w:w="2160"/>
          </w:tcPr>
          <w:p>
            <w:r>
              <w:t>1.24.0</w:t>
            </w:r>
          </w:p>
        </w:tc>
        <w:tc>
          <w:tcPr>
            <w:tcW w:type="dxa" w:w="2160"/>
          </w:tcPr>
          <w:p>
            <w:r>
              <w:t>反向代理/HTTPS</w:t>
            </w:r>
          </w:p>
        </w:tc>
        <w:tc>
          <w:tcPr>
            <w:tcW w:type="dxa" w:w="2160"/>
          </w:tcPr>
          <w:p>
            <w:r>
              <w:t>运行中</w:t>
            </w:r>
          </w:p>
        </w:tc>
      </w:tr>
      <w:tr>
        <w:tc>
          <w:tcPr>
            <w:tcW w:type="dxa" w:w="2160"/>
          </w:tcPr>
          <w:p>
            <w:r>
              <w:t>gunicorn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>
              <w:t>Flask后端服务</w:t>
            </w:r>
          </w:p>
        </w:tc>
        <w:tc>
          <w:tcPr>
            <w:tcW w:type="dxa" w:w="2160"/>
          </w:tcPr>
          <w:p>
            <w:r>
              <w:t>运行中</w:t>
            </w:r>
          </w:p>
        </w:tc>
      </w:tr>
      <w:tr>
        <w:tc>
          <w:tcPr>
            <w:tcW w:type="dxa" w:w="2160"/>
          </w:tcPr>
          <w:p>
            <w:r>
              <w:t>systemd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>
              <w:t>服务管理</w:t>
            </w:r>
          </w:p>
        </w:tc>
        <w:tc>
          <w:tcPr>
            <w:tcW w:type="dxa" w:w="2160"/>
          </w:tcPr>
          <w:p>
            <w:r>
              <w:t>运行中</w:t>
            </w:r>
          </w:p>
        </w:tc>
      </w:tr>
    </w:tbl>
    <w:p>
      <w:pPr>
        <w:pStyle w:val="Heading1"/>
      </w:pPr>
      <w:r>
        <w:t>安全配置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配置项</w:t>
            </w:r>
          </w:p>
        </w:tc>
        <w:tc>
          <w:tcPr>
            <w:tcW w:type="dxa" w:w="2880"/>
          </w:tcPr>
          <w:p>
            <w:r>
              <w:rPr>
                <w:b/>
              </w:rPr>
              <w:t>当前状态</w:t>
            </w:r>
          </w:p>
        </w:tc>
        <w:tc>
          <w:tcPr>
            <w:tcW w:type="dxa" w:w="2880"/>
          </w:tcPr>
          <w:p>
            <w:r>
              <w:rPr>
                <w:b/>
              </w:rPr>
              <w:t>配置路径/命令</w:t>
            </w:r>
          </w:p>
        </w:tc>
      </w:tr>
      <w:tr>
        <w:tc>
          <w:tcPr>
            <w:tcW w:type="dxa" w:w="2880"/>
          </w:tcPr>
          <w:p>
            <w:r>
              <w:t>--------</w:t>
            </w:r>
          </w:p>
        </w:tc>
        <w:tc>
          <w:tcPr>
            <w:tcW w:type="dxa" w:w="2880"/>
          </w:tcPr>
          <w:p>
            <w:r>
              <w:t>---------</w:t>
            </w:r>
          </w:p>
        </w:tc>
        <w:tc>
          <w:tcPr>
            <w:tcW w:type="dxa" w:w="2880"/>
          </w:tcPr>
          <w:p>
            <w:r>
              <w:t>--------------</w:t>
            </w:r>
          </w:p>
        </w:tc>
      </w:tr>
      <w:tr>
        <w:tc>
          <w:tcPr>
            <w:tcW w:type="dxa" w:w="2880"/>
          </w:tcPr>
          <w:p>
            <w:r>
              <w:t>SSH密码登录</w:t>
            </w:r>
          </w:p>
        </w:tc>
        <w:tc>
          <w:tcPr>
            <w:tcW w:type="dxa" w:w="2880"/>
          </w:tcPr>
          <w:p>
            <w:r>
              <w:t>已禁用</w:t>
            </w:r>
          </w:p>
        </w:tc>
        <w:tc>
          <w:tcPr>
            <w:tcW w:type="dxa" w:w="2880"/>
          </w:tcPr>
          <w:p>
            <w:r>
              <w:t>/etc/ssh/sshd_config → PasswordAuthentication no</w:t>
            </w:r>
          </w:p>
        </w:tc>
      </w:tr>
      <w:tr>
        <w:tc>
          <w:tcPr>
            <w:tcW w:type="dxa" w:w="2880"/>
          </w:tcPr>
          <w:p>
            <w:r>
              <w:t>SSH端口</w:t>
            </w:r>
          </w:p>
        </w:tc>
        <w:tc>
          <w:tcPr>
            <w:tcW w:type="dxa" w:w="2880"/>
          </w:tcPr>
          <w:p>
            <w:r>
              <w:t>26822</w:t>
            </w:r>
          </w:p>
        </w:tc>
        <w:tc>
          <w:tcPr>
            <w:tcW w:type="dxa" w:w="2880"/>
          </w:tcPr>
          <w:p>
            <w:r>
              <w:t>/etc/ssh/sshd_config → Port 26822</w:t>
            </w:r>
          </w:p>
        </w:tc>
      </w:tr>
      <w:tr>
        <w:tc>
          <w:tcPr>
            <w:tcW w:type="dxa" w:w="2880"/>
          </w:tcPr>
          <w:p>
            <w:r>
              <w:t>UFW防火墙</w:t>
            </w:r>
          </w:p>
        </w:tc>
        <w:tc>
          <w:tcPr>
            <w:tcW w:type="dxa" w:w="2880"/>
          </w:tcPr>
          <w:p>
            <w:r>
              <w:t>已启用</w:t>
            </w:r>
          </w:p>
        </w:tc>
        <w:tc>
          <w:tcPr>
            <w:tcW w:type="dxa" w:w="2880"/>
          </w:tcPr>
          <w:p>
            <w:r>
              <w:t>ufw status</w:t>
            </w:r>
          </w:p>
        </w:tc>
      </w:tr>
      <w:tr>
        <w:tc>
          <w:tcPr>
            <w:tcW w:type="dxa" w:w="2880"/>
          </w:tcPr>
          <w:p>
            <w:r>
              <w:t>防火墙规则</w:t>
            </w:r>
          </w:p>
        </w:tc>
        <w:tc>
          <w:tcPr>
            <w:tcW w:type="dxa" w:w="2880"/>
          </w:tcPr>
          <w:p>
            <w:r>
              <w:t>仅80/443/26822</w:t>
            </w:r>
          </w:p>
        </w:tc>
        <w:tc>
          <w:tcPr>
            <w:tcW w:type="dxa" w:w="2880"/>
          </w:tcPr>
          <w:p>
            <w:r>
              <w:t>ufw status</w:t>
            </w:r>
          </w:p>
        </w:tc>
      </w:tr>
      <w:tr>
        <w:tc>
          <w:tcPr>
            <w:tcW w:type="dxa" w:w="2880"/>
          </w:tcPr>
          <w:p>
            <w:r>
              <w:t>HTTPS强制</w:t>
            </w:r>
          </w:p>
        </w:tc>
        <w:tc>
          <w:tcPr>
            <w:tcW w:type="dxa" w:w="2880"/>
          </w:tcPr>
          <w:p>
            <w:r>
              <w:t>已启用</w:t>
            </w:r>
          </w:p>
        </w:tc>
        <w:tc>
          <w:tcPr>
            <w:tcW w:type="dxa" w:w="2880"/>
          </w:tcPr>
          <w:p>
            <w:r>
              <w:t>Nginx 301跳转</w:t>
            </w:r>
          </w:p>
        </w:tc>
      </w:tr>
      <w:tr>
        <w:tc>
          <w:tcPr>
            <w:tcW w:type="dxa" w:w="2880"/>
          </w:tcPr>
          <w:p>
            <w:r>
              <w:t>SSL证书</w:t>
            </w:r>
          </w:p>
        </w:tc>
        <w:tc>
          <w:tcPr>
            <w:tcW w:type="dxa" w:w="2880"/>
          </w:tcPr>
          <w:p>
            <w:r>
              <w:t>Let's Encrypt</w:t>
            </w:r>
          </w:p>
        </w:tc>
        <w:tc>
          <w:tcPr>
            <w:tcW w:type="dxa" w:w="2880"/>
          </w:tcPr>
          <w:p>
            <w:r>
              <w:t>/etc/letsencrypt/</w:t>
            </w:r>
          </w:p>
        </w:tc>
      </w:tr>
      <w:tr>
        <w:tc>
          <w:tcPr>
            <w:tcW w:type="dxa" w:w="2880"/>
          </w:tcPr>
          <w:p>
            <w:r>
              <w:t>异常IP拦截</w:t>
            </w:r>
          </w:p>
        </w:tc>
        <w:tc>
          <w:tcPr>
            <w:tcW w:type="dxa" w:w="2880"/>
          </w:tcPr>
          <w:p>
            <w:r>
              <w:t>已启用</w:t>
            </w:r>
          </w:p>
        </w:tc>
        <w:tc>
          <w:tcPr>
            <w:tcW w:type="dxa" w:w="2880"/>
          </w:tcPr>
          <w:p>
            <w:r>
              <w:t>Nginx 444状态码</w:t>
            </w:r>
          </w:p>
        </w:tc>
      </w:tr>
    </w:tbl>
    <w:p>
      <w:pPr>
        <w:pStyle w:val="Heading1"/>
      </w:pPr>
      <w:r>
        <w:t>定时任务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任务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执行时间</w:t>
            </w:r>
          </w:p>
        </w:tc>
        <w:tc>
          <w:tcPr>
            <w:tcW w:type="dxa" w:w="2880"/>
          </w:tcPr>
          <w:p>
            <w:r>
              <w:rPr>
                <w:b/>
              </w:rPr>
              <w:t>用途</w:t>
            </w:r>
          </w:p>
        </w:tc>
      </w:tr>
      <w:tr>
        <w:tc>
          <w:tcPr>
            <w:tcW w:type="dxa" w:w="2880"/>
          </w:tcPr>
          <w:p>
            <w:r>
              <w:t>------</w:t>
            </w:r>
          </w:p>
        </w:tc>
        <w:tc>
          <w:tcPr>
            <w:tcW w:type="dxa" w:w="2880"/>
          </w:tcPr>
          <w:p>
            <w:r>
              <w:t>---------</w:t>
            </w:r>
          </w:p>
        </w:tc>
        <w:tc>
          <w:tcPr>
            <w:tcW w:type="dxa" w:w="2880"/>
          </w:tcPr>
          <w:p>
            <w:r>
              <w:t>------</w:t>
            </w:r>
          </w:p>
        </w:tc>
      </w:tr>
      <w:tr>
        <w:tc>
          <w:tcPr>
            <w:tcW w:type="dxa" w:w="2880"/>
          </w:tcPr>
          <w:p>
            <w:r>
              <w:t>logrotate</w:t>
            </w:r>
          </w:p>
        </w:tc>
        <w:tc>
          <w:tcPr>
            <w:tcW w:type="dxa" w:w="2880"/>
          </w:tcPr>
          <w:p>
            <w:r>
              <w:t>每日凌晨</w:t>
            </w:r>
          </w:p>
        </w:tc>
        <w:tc>
          <w:tcPr>
            <w:tcW w:type="dxa" w:w="2880"/>
          </w:tcPr>
          <w:p>
            <w:r>
              <w:t>Nginx日志轮转</w:t>
            </w:r>
          </w:p>
        </w:tc>
      </w:tr>
      <w:tr>
        <w:tc>
          <w:tcPr>
            <w:tcW w:type="dxa" w:w="2880"/>
          </w:tcPr>
          <w:p>
            <w:r>
              <w:t>nginx_log_backup</w:t>
            </w:r>
          </w:p>
        </w:tc>
        <w:tc>
          <w:tcPr>
            <w:tcW w:type="dxa" w:w="2880"/>
          </w:tcPr>
          <w:p>
            <w:r>
              <w:t>每周日凌晨3点</w:t>
            </w:r>
          </w:p>
        </w:tc>
        <w:tc>
          <w:tcPr>
            <w:tcW w:type="dxa" w:w="2880"/>
          </w:tcPr>
          <w:p>
            <w:r>
              <w:t>日志备份</w:t>
            </w:r>
          </w:p>
        </w:tc>
      </w:tr>
      <w:tr>
        <w:tc>
          <w:tcPr>
            <w:tcW w:type="dxa" w:w="2880"/>
          </w:tcPr>
          <w:p>
            <w:r>
              <w:t>daily_ai_news.py</w:t>
            </w:r>
          </w:p>
        </w:tc>
        <w:tc>
          <w:tcPr>
            <w:tcW w:type="dxa" w:w="2880"/>
          </w:tcPr>
          <w:p>
            <w:r>
              <w:t>每天09:00</w:t>
            </w:r>
          </w:p>
        </w:tc>
        <w:tc>
          <w:tcPr>
            <w:tcW w:type="dxa" w:w="2880"/>
          </w:tcPr>
          <w:p>
            <w:r>
              <w:t>发布AI日报</w:t>
            </w:r>
          </w:p>
        </w:tc>
      </w:tr>
      <w:tr>
        <w:tc>
          <w:tcPr>
            <w:tcW w:type="dxa" w:w="2880"/>
          </w:tcPr>
          <w:p>
            <w:r>
              <w:t>daily_plan.py</w:t>
            </w:r>
          </w:p>
        </w:tc>
        <w:tc>
          <w:tcPr>
            <w:tcW w:type="dxa" w:w="2880"/>
          </w:tcPr>
          <w:p>
            <w:r>
              <w:t>每天09:10</w:t>
            </w:r>
          </w:p>
        </w:tc>
        <w:tc>
          <w:tcPr>
            <w:tcW w:type="dxa" w:w="2880"/>
          </w:tcPr>
          <w:p>
            <w:r>
              <w:t>生成今日规划</w:t>
            </w:r>
          </w:p>
        </w:tc>
      </w:tr>
      <w:tr>
        <w:tc>
          <w:tcPr>
            <w:tcW w:type="dxa" w:w="2880"/>
          </w:tcPr>
          <w:p>
            <w:r>
              <w:t>daily_diary.py</w:t>
            </w:r>
          </w:p>
        </w:tc>
        <w:tc>
          <w:tcPr>
            <w:tcW w:type="dxa" w:w="2880"/>
          </w:tcPr>
          <w:p>
            <w:r>
              <w:t>每天18:00</w:t>
            </w:r>
          </w:p>
        </w:tc>
        <w:tc>
          <w:tcPr>
            <w:tcW w:type="dxa" w:w="2880"/>
          </w:tcPr>
          <w:p>
            <w:r>
              <w:t>发布成长日记</w:t>
            </w:r>
          </w:p>
        </w:tc>
      </w:tr>
    </w:tbl>
    <w:p>
      <w:pPr>
        <w:pStyle w:val="Heading1"/>
      </w:pPr>
      <w:r>
        <w:t>重要目录结构</w:t>
      </w:r>
    </w:p>
    <w:p>
      <w:r>
        <w:rPr>
          <w:b w:val="0"/>
          <w:sz w:val="22"/>
        </w:rPr>
        <w:t>/var/www/</w:t>
      </w:r>
    </w:p>
    <w:p>
      <w:r>
        <w:rPr>
          <w:b w:val="0"/>
          <w:sz w:val="22"/>
        </w:rPr>
        <w:t>├── ai_forum/          # AI论坛程序</w:t>
      </w:r>
    </w:p>
    <w:p>
      <w:r>
        <w:rPr>
          <w:b w:val="0"/>
          <w:sz w:val="22"/>
        </w:rPr>
        <w:t>│   ├── app.py         # 主程序</w:t>
      </w:r>
    </w:p>
    <w:p>
      <w:r>
        <w:rPr>
          <w:b w:val="0"/>
          <w:sz w:val="22"/>
        </w:rPr>
        <w:t>│   ├── instance/      # 数据库</w:t>
      </w:r>
    </w:p>
    <w:p>
      <w:r>
        <w:rPr>
          <w:b w:val="0"/>
          <w:sz w:val="22"/>
        </w:rPr>
        <w:t>│   └── news_scripts/  # 新闻采集脚本</w:t>
      </w:r>
    </w:p>
    <w:p>
      <w:r>
        <w:rPr>
          <w:b w:val="0"/>
          <w:sz w:val="22"/>
        </w:rPr>
        <w:t>├── guanclaw/          # GuanClaw下载站</w:t>
      </w:r>
    </w:p>
    <w:p>
      <w:r>
        <w:rPr>
          <w:b w:val="0"/>
          <w:sz w:val="22"/>
        </w:rPr>
        <w:t>├── claw/              # 成长日记</w:t>
      </w:r>
    </w:p>
    <w:p>
      <w:r>
        <w:rPr>
          <w:b w:val="0"/>
          <w:sz w:val="22"/>
        </w:rPr>
        <w:t>├── public_files/      # 文件分享目录</w:t>
      </w:r>
    </w:p>
    <w:p>
      <w:r>
        <w:rPr>
          <w:b w:val="0"/>
          <w:sz w:val="22"/>
        </w:rPr>
        <w:t>└── 应急响应预案.md     # 本预案</w:t>
      </w:r>
    </w:p>
    <w:p>
      <w:r>
        <w:rPr>
          <w:b w:val="0"/>
          <w:sz w:val="22"/>
        </w:rPr>
        <w:t>/etc/nginx/</w:t>
      </w:r>
    </w:p>
    <w:p>
      <w:r>
        <w:rPr>
          <w:b w:val="0"/>
          <w:sz w:val="22"/>
        </w:rPr>
        <w:t>├── nginx.conf         # 主配置</w:t>
      </w:r>
    </w:p>
    <w:p>
      <w:r>
        <w:rPr>
          <w:b w:val="0"/>
          <w:sz w:val="22"/>
        </w:rPr>
        <w:t>└── conf.d/            # 站点配置</w:t>
      </w:r>
    </w:p>
    <w:p>
      <w:r>
        <w:rPr>
          <w:b w:val="0"/>
          <w:sz w:val="22"/>
        </w:rPr>
        <w:t>├── guanit.work.conf</w:t>
      </w:r>
    </w:p>
    <w:p>
      <w:r>
        <w:rPr>
          <w:b w:val="0"/>
          <w:sz w:val="22"/>
        </w:rPr>
        <w:t>└── files.guanit.work.conf</w:t>
      </w:r>
    </w:p>
    <w:p>
      <w:r>
        <w:rPr>
          <w:b w:val="0"/>
          <w:sz w:val="22"/>
        </w:rPr>
        <w:t>/var/log/</w:t>
      </w:r>
    </w:p>
    <w:p>
      <w:r>
        <w:rPr>
          <w:b w:val="0"/>
          <w:sz w:val="22"/>
        </w:rPr>
        <w:t>├── nginx/</w:t>
      </w:r>
    </w:p>
    <w:p>
      <w:r>
        <w:rPr>
          <w:b w:val="0"/>
          <w:sz w:val="22"/>
        </w:rPr>
        <w:t>│   ├── access.log     # 访问日志</w:t>
      </w:r>
    </w:p>
    <w:p>
      <w:r>
        <w:rPr>
          <w:b w:val="0"/>
          <w:sz w:val="22"/>
        </w:rPr>
        <w:t>│   └── error.log      # 错误日志</w:t>
      </w:r>
    </w:p>
    <w:p>
      <w:r>
        <w:rPr>
          <w:b w:val="0"/>
          <w:sz w:val="22"/>
        </w:rPr>
        <w:t>└── nginx_backup/      # 日志备份目录</w:t>
      </w:r>
    </w:p>
    <w:p>
      <w:r>
        <w:rPr>
          <w:b w:val="0"/>
          <w:sz w:val="22"/>
        </w:rPr>
        <w:t>---</w:t>
      </w:r>
    </w:p>
    <w:p>
      <w:pPr>
        <w:pStyle w:val="Title"/>
      </w:pPr>
      <w:r>
        <w:t>附件3：应急联系人名单</w:t>
      </w:r>
    </w:p>
    <w:p>
      <w:r>
        <w:rPr>
          <w:b w:val="0"/>
          <w:sz w:val="22"/>
        </w:rPr>
        <w:t>文件编号： GN-2026-001-03</w:t>
      </w:r>
    </w:p>
    <w:p>
      <w:r>
        <w:rPr>
          <w:b w:val="0"/>
          <w:sz w:val="22"/>
        </w:rPr>
        <w:t>应急预案版本： V1.0</w:t>
      </w:r>
    </w:p>
    <w:p>
      <w:pPr>
        <w:pStyle w:val="Heading1"/>
      </w:pPr>
      <w:r>
        <w:t>内部应急联系人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  <w:t>序号</w:t>
            </w:r>
          </w:p>
        </w:tc>
        <w:tc>
          <w:tcPr>
            <w:tcW w:type="dxa" w:w="1234"/>
          </w:tcPr>
          <w:p>
            <w:r>
              <w:rPr>
                <w:b/>
              </w:rPr>
              <w:t>姓名</w:t>
            </w:r>
          </w:p>
        </w:tc>
        <w:tc>
          <w:tcPr>
            <w:tcW w:type="dxa" w:w="1234"/>
          </w:tcPr>
          <w:p>
            <w:r>
              <w:rPr>
                <w:b/>
              </w:rPr>
              <w:t>职位</w:t>
            </w:r>
          </w:p>
        </w:tc>
        <w:tc>
          <w:tcPr>
            <w:tcW w:type="dxa" w:w="1234"/>
          </w:tcPr>
          <w:p>
            <w:r>
              <w:rPr>
                <w:b/>
              </w:rPr>
              <w:t>联系电话</w:t>
            </w:r>
          </w:p>
        </w:tc>
        <w:tc>
          <w:tcPr>
            <w:tcW w:type="dxa" w:w="1234"/>
          </w:tcPr>
          <w:p>
            <w:r>
              <w:rPr>
                <w:b/>
              </w:rPr>
              <w:t>备用电话</w:t>
            </w:r>
          </w:p>
        </w:tc>
        <w:tc>
          <w:tcPr>
            <w:tcW w:type="dxa" w:w="1234"/>
          </w:tcPr>
          <w:p>
            <w:r>
              <w:rPr>
                <w:b/>
              </w:rPr>
              <w:t>邮箱</w:t>
            </w:r>
          </w:p>
        </w:tc>
        <w:tc>
          <w:tcPr>
            <w:tcW w:type="dxa" w:w="1234"/>
          </w:tcPr>
          <w:p>
            <w:r>
              <w:rPr>
                <w:b/>
              </w:rPr>
              <w:t>备注</w:t>
            </w:r>
          </w:p>
        </w:tc>
      </w:tr>
      <w:tr>
        <w:tc>
          <w:tcPr>
            <w:tcW w:type="dxa" w:w="1234"/>
          </w:tcPr>
          <w:p>
            <w:r>
              <w:t>------</w:t>
            </w:r>
          </w:p>
        </w:tc>
        <w:tc>
          <w:tcPr>
            <w:tcW w:type="dxa" w:w="1234"/>
          </w:tcPr>
          <w:p>
            <w:r>
              <w:t>------</w:t>
            </w:r>
          </w:p>
        </w:tc>
        <w:tc>
          <w:tcPr>
            <w:tcW w:type="dxa" w:w="1234"/>
          </w:tcPr>
          <w:p>
            <w:r>
              <w:t>------</w:t>
            </w:r>
          </w:p>
        </w:tc>
        <w:tc>
          <w:tcPr>
            <w:tcW w:type="dxa" w:w="1234"/>
          </w:tcPr>
          <w:p>
            <w:r>
              <w:t>---------</w:t>
            </w:r>
          </w:p>
        </w:tc>
        <w:tc>
          <w:tcPr>
            <w:tcW w:type="dxa" w:w="1234"/>
          </w:tcPr>
          <w:p>
            <w:r>
              <w:t>---------</w:t>
            </w:r>
          </w:p>
        </w:tc>
        <w:tc>
          <w:tcPr>
            <w:tcW w:type="dxa" w:w="1234"/>
          </w:tcPr>
          <w:p>
            <w:r>
              <w:t>------</w:t>
            </w:r>
          </w:p>
        </w:tc>
        <w:tc>
          <w:tcPr>
            <w:tcW w:type="dxa" w:w="1234"/>
          </w:tcPr>
          <w:p>
            <w:r>
              <w:t>------</w:t>
            </w:r>
          </w:p>
        </w:tc>
      </w:tr>
      <w:tr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关期升</w:t>
            </w:r>
          </w:p>
        </w:tc>
        <w:tc>
          <w:tcPr>
            <w:tcW w:type="dxa" w:w="1234"/>
          </w:tcPr>
          <w:p>
            <w:r>
              <w:t>网站负责人</w:t>
            </w:r>
          </w:p>
        </w:tc>
        <w:tc>
          <w:tcPr>
            <w:tcW w:type="dxa" w:w="1234"/>
          </w:tcPr>
          <w:p>
            <w:r>
              <w:t>13xxxxxxxx</w:t>
            </w:r>
          </w:p>
        </w:tc>
        <w:tc>
          <w:tcPr>
            <w:tcW w:type="dxa" w:w="1234"/>
          </w:tcPr>
          <w:p>
            <w:r>
              <w:t>-</w:t>
            </w:r>
          </w:p>
        </w:tc>
        <w:tc>
          <w:tcPr>
            <w:tcW w:type="dxa" w:w="1234"/>
          </w:tcPr>
          <w:p>
            <w:r>
              <w:t>________________</w:t>
            </w:r>
          </w:p>
        </w:tc>
        <w:tc>
          <w:tcPr>
            <w:tcW w:type="dxa" w:w="1234"/>
          </w:tcPr>
          <w:p>
            <w:r>
              <w:t>第一责任人</w:t>
            </w:r>
          </w:p>
        </w:tc>
      </w:tr>
    </w:tbl>
    <w:p>
      <w:pPr>
        <w:pStyle w:val="Heading1"/>
      </w:pPr>
      <w:r>
        <w:t>外部应急联系人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  <w:t>序号</w:t>
            </w:r>
          </w:p>
        </w:tc>
        <w:tc>
          <w:tcPr>
            <w:tcW w:type="dxa" w:w="1234"/>
          </w:tcPr>
          <w:p>
            <w:r>
              <w:rPr>
                <w:b/>
              </w:rPr>
              <w:t>机构名称</w:t>
            </w:r>
          </w:p>
        </w:tc>
        <w:tc>
          <w:tcPr>
            <w:tcW w:type="dxa" w:w="1234"/>
          </w:tcPr>
          <w:p>
            <w:r>
              <w:rPr>
                <w:b/>
              </w:rPr>
              <w:t>联系人</w:t>
            </w:r>
          </w:p>
        </w:tc>
        <w:tc>
          <w:tcPr>
            <w:tcW w:type="dxa" w:w="1234"/>
          </w:tcPr>
          <w:p>
            <w:r>
              <w:rPr>
                <w:b/>
              </w:rPr>
              <w:t>联系电话</w:t>
            </w:r>
          </w:p>
        </w:tc>
        <w:tc>
          <w:tcPr>
            <w:tcW w:type="dxa" w:w="1234"/>
          </w:tcPr>
          <w:p>
            <w:r>
              <w:rPr>
                <w:b/>
              </w:rPr>
              <w:t>职能</w:t>
            </w:r>
          </w:p>
        </w:tc>
        <w:tc>
          <w:tcPr>
            <w:tcW w:type="dxa" w:w="1234"/>
          </w:tcPr>
          <w:p>
            <w:r>
              <w:rPr>
                <w:b/>
              </w:rPr>
              <w:t>联系时间</w:t>
            </w:r>
          </w:p>
        </w:tc>
        <w:tc>
          <w:tcPr>
            <w:tcW w:type="dxa" w:w="1234"/>
          </w:tcPr>
          <w:p>
            <w:r>
              <w:rPr>
                <w:b/>
              </w:rPr>
              <w:t>备注</w:t>
            </w:r>
          </w:p>
        </w:tc>
      </w:tr>
      <w:tr>
        <w:tc>
          <w:tcPr>
            <w:tcW w:type="dxa" w:w="1234"/>
          </w:tcPr>
          <w:p>
            <w:r>
              <w:t>------</w:t>
            </w:r>
          </w:p>
        </w:tc>
        <w:tc>
          <w:tcPr>
            <w:tcW w:type="dxa" w:w="1234"/>
          </w:tcPr>
          <w:p>
            <w:r>
              <w:t>---------</w:t>
            </w:r>
          </w:p>
        </w:tc>
        <w:tc>
          <w:tcPr>
            <w:tcW w:type="dxa" w:w="1234"/>
          </w:tcPr>
          <w:p>
            <w:r>
              <w:t>------</w:t>
            </w:r>
          </w:p>
        </w:tc>
        <w:tc>
          <w:tcPr>
            <w:tcW w:type="dxa" w:w="1234"/>
          </w:tcPr>
          <w:p>
            <w:r>
              <w:t>---------</w:t>
            </w:r>
          </w:p>
        </w:tc>
        <w:tc>
          <w:tcPr>
            <w:tcW w:type="dxa" w:w="1234"/>
          </w:tcPr>
          <w:p>
            <w:r>
              <w:t>------</w:t>
            </w:r>
          </w:p>
        </w:tc>
        <w:tc>
          <w:tcPr>
            <w:tcW w:type="dxa" w:w="1234"/>
          </w:tcPr>
          <w:p>
            <w:r>
              <w:t>---------</w:t>
            </w:r>
          </w:p>
        </w:tc>
        <w:tc>
          <w:tcPr>
            <w:tcW w:type="dxa" w:w="1234"/>
          </w:tcPr>
          <w:p>
            <w:r>
              <w:t>------</w:t>
            </w:r>
          </w:p>
        </w:tc>
      </w:tr>
      <w:tr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腾讯云</w:t>
            </w:r>
          </w:p>
        </w:tc>
        <w:tc>
          <w:tcPr>
            <w:tcW w:type="dxa" w:w="1234"/>
          </w:tcPr>
          <w:p>
            <w:r>
              <w:t>客服</w:t>
            </w:r>
          </w:p>
        </w:tc>
        <w:tc>
          <w:tcPr>
            <w:tcW w:type="dxa" w:w="1234"/>
          </w:tcPr>
          <w:p>
            <w:r>
              <w:t>400-700-0000</w:t>
            </w:r>
          </w:p>
        </w:tc>
        <w:tc>
          <w:tcPr>
            <w:tcW w:type="dxa" w:w="1234"/>
          </w:tcPr>
          <w:p>
            <w:r>
              <w:t>服务器问题/高防</w:t>
            </w:r>
          </w:p>
        </w:tc>
        <w:tc>
          <w:tcPr>
            <w:tcW w:type="dxa" w:w="1234"/>
          </w:tcPr>
          <w:p>
            <w:r>
              <w:t>7×24小时</w:t>
            </w:r>
          </w:p>
        </w:tc>
        <w:tc>
          <w:tcPr>
            <w:tcW w:type="dxa" w:w="1234"/>
          </w:tcPr>
          <w:p>
            <w:r>
              <w:t>云服务商</w:t>
            </w:r>
          </w:p>
        </w:tc>
      </w:tr>
      <w:tr>
        <w:tc>
          <w:tcPr>
            <w:tcW w:type="dxa" w:w="1234"/>
          </w:tcPr>
          <w:p>
            <w:r>
              <w:t>2</w:t>
            </w:r>
          </w:p>
        </w:tc>
        <w:tc>
          <w:tcPr>
            <w:tcW w:type="dxa" w:w="1234"/>
          </w:tcPr>
          <w:p>
            <w:r>
              <w:t>DNSPod</w:t>
            </w:r>
          </w:p>
        </w:tc>
        <w:tc>
          <w:tcPr>
            <w:tcW w:type="dxa" w:w="1234"/>
          </w:tcPr>
          <w:p>
            <w:r>
              <w:t>客服</w:t>
            </w:r>
          </w:p>
        </w:tc>
        <w:tc>
          <w:tcPr>
            <w:tcW w:type="dxa" w:w="1234"/>
          </w:tcPr>
          <w:p>
            <w:r>
              <w:t>在线客服</w:t>
            </w:r>
          </w:p>
        </w:tc>
        <w:tc>
          <w:tcPr>
            <w:tcW w:type="dxa" w:w="1234"/>
          </w:tcPr>
          <w:p>
            <w:r>
              <w:t>域名解析</w:t>
            </w:r>
          </w:p>
        </w:tc>
        <w:tc>
          <w:tcPr>
            <w:tcW w:type="dxa" w:w="1234"/>
          </w:tcPr>
          <w:p>
            <w:r>
              <w:t>工作日</w:t>
            </w:r>
          </w:p>
        </w:tc>
        <w:tc>
          <w:tcPr>
            <w:tcW w:type="dxa" w:w="1234"/>
          </w:tcPr>
          <w:p>
            <w:r>
              <w:t>域名注册商</w:t>
            </w:r>
          </w:p>
        </w:tc>
      </w:tr>
      <w:tr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中国互联网应急中心</w:t>
            </w:r>
          </w:p>
        </w:tc>
        <w:tc>
          <w:tcPr>
            <w:tcW w:type="dxa" w:w="1234"/>
          </w:tcPr>
          <w:p>
            <w:r>
              <w:t>-</w:t>
            </w:r>
          </w:p>
        </w:tc>
        <w:tc>
          <w:tcPr>
            <w:tcW w:type="dxa" w:w="1234"/>
          </w:tcPr>
          <w:p>
            <w:r>
              <w:t>www.cert.org.cn</w:t>
            </w:r>
          </w:p>
        </w:tc>
        <w:tc>
          <w:tcPr>
            <w:tcW w:type="dxa" w:w="1234"/>
          </w:tcPr>
          <w:p>
            <w:r>
              <w:t>安全事件协调</w:t>
            </w:r>
          </w:p>
        </w:tc>
        <w:tc>
          <w:tcPr>
            <w:tcW w:type="dxa" w:w="1234"/>
          </w:tcPr>
          <w:p>
            <w:r>
              <w:t>7×24小时</w:t>
            </w:r>
          </w:p>
        </w:tc>
        <w:tc>
          <w:tcPr>
            <w:tcW w:type="dxa" w:w="1234"/>
          </w:tcPr>
          <w:p>
            <w:r>
              <w:t>官方机构</w:t>
            </w:r>
          </w:p>
        </w:tc>
      </w:tr>
      <w:tr>
        <w:tc>
          <w:tcPr>
            <w:tcW w:type="dxa" w:w="1234"/>
          </w:tcPr>
          <w:p>
            <w:r>
              <w:t>4</w:t>
            </w:r>
          </w:p>
        </w:tc>
        <w:tc>
          <w:tcPr>
            <w:tcW w:type="dxa" w:w="1234"/>
          </w:tcPr>
          <w:p>
            <w:r>
              <w:t>当地网安部门</w:t>
            </w:r>
          </w:p>
        </w:tc>
        <w:tc>
          <w:tcPr>
            <w:tcW w:type="dxa" w:w="1234"/>
          </w:tcPr>
          <w:p>
            <w:r>
              <w:t>-</w:t>
            </w:r>
          </w:p>
        </w:tc>
        <w:tc>
          <w:tcPr>
            <w:tcW w:type="dxa" w:w="1234"/>
          </w:tcPr>
          <w:p>
            <w:r>
              <w:t>当地电话</w:t>
            </w:r>
          </w:p>
        </w:tc>
        <w:tc>
          <w:tcPr>
            <w:tcW w:type="dxa" w:w="1234"/>
          </w:tcPr>
          <w:p>
            <w:r>
              <w:t>安全事件上报</w:t>
            </w:r>
          </w:p>
        </w:tc>
        <w:tc>
          <w:tcPr>
            <w:tcW w:type="dxa" w:w="1234"/>
          </w:tcPr>
          <w:p>
            <w:r>
              <w:t>7×24小时</w:t>
            </w:r>
          </w:p>
        </w:tc>
        <w:tc>
          <w:tcPr>
            <w:tcW w:type="dxa" w:w="1234"/>
          </w:tcPr>
          <w:p>
            <w:r>
              <w:t>执法部门</w:t>
            </w:r>
          </w:p>
        </w:tc>
      </w:tr>
      <w:tr>
        <w:tc>
          <w:tcPr>
            <w:tcW w:type="dxa" w:w="1234"/>
          </w:tcPr>
          <w:p>
            <w:r>
              <w:t>5</w:t>
            </w:r>
          </w:p>
        </w:tc>
        <w:tc>
          <w:tcPr>
            <w:tcW w:type="dxa" w:w="1234"/>
          </w:tcPr>
          <w:p>
            <w:r>
              <w:t>12321举报中心</w:t>
            </w:r>
          </w:p>
        </w:tc>
        <w:tc>
          <w:tcPr>
            <w:tcW w:type="dxa" w:w="1234"/>
          </w:tcPr>
          <w:p>
            <w:r>
              <w:t>-</w:t>
            </w:r>
          </w:p>
        </w:tc>
        <w:tc>
          <w:tcPr>
            <w:tcW w:type="dxa" w:w="1234"/>
          </w:tcPr>
          <w:p>
            <w:r>
              <w:t>12321</w:t>
            </w:r>
          </w:p>
        </w:tc>
        <w:tc>
          <w:tcPr>
            <w:tcW w:type="dxa" w:w="1234"/>
          </w:tcPr>
          <w:p>
            <w:r>
              <w:t>垃圾邮件/诈骗举报</w:t>
            </w:r>
          </w:p>
        </w:tc>
        <w:tc>
          <w:tcPr>
            <w:tcW w:type="dxa" w:w="1234"/>
          </w:tcPr>
          <w:p>
            <w:r>
              <w:t>7×24小时</w:t>
            </w:r>
          </w:p>
        </w:tc>
        <w:tc>
          <w:tcPr>
            <w:tcW w:type="dxa" w:w="1234"/>
          </w:tcPr>
          <w:p>
            <w:r>
              <w:t>举报受理</w:t>
            </w:r>
          </w:p>
        </w:tc>
      </w:tr>
    </w:tbl>
    <w:p>
      <w:pPr>
        <w:pStyle w:val="Heading1"/>
      </w:pPr>
      <w:r>
        <w:t>紧急响应升级流程</w:t>
      </w:r>
    </w:p>
    <w:p>
      <w:r>
        <w:rPr>
          <w:b w:val="0"/>
          <w:sz w:val="22"/>
        </w:rPr>
        <w:t>第1联系人：关期升（网站负责人）</w:t>
      </w:r>
    </w:p>
    <w:p>
      <w:r>
        <w:rPr>
          <w:b w:val="0"/>
          <w:sz w:val="22"/>
        </w:rPr>
        <w:t>│</w:t>
      </w:r>
    </w:p>
    <w:p>
      <w:r>
        <w:rPr>
          <w:b w:val="0"/>
          <w:sz w:val="22"/>
        </w:rPr>
        <w:t>│ 如果联系不上或事件重大</w:t>
      </w:r>
    </w:p>
    <w:p>
      <w:r>
        <w:rPr>
          <w:b w:val="0"/>
          <w:sz w:val="22"/>
        </w:rPr>
        <w:t>▼</w:t>
      </w:r>
    </w:p>
    <w:p>
      <w:r>
        <w:rPr>
          <w:b w:val="0"/>
          <w:sz w:val="22"/>
        </w:rPr>
        <w:t>第2联系人：腾讯云客服（400-700-0000）</w:t>
      </w:r>
    </w:p>
    <w:p>
      <w:r>
        <w:rPr>
          <w:b w:val="0"/>
          <w:sz w:val="22"/>
        </w:rPr>
        <w:t>│</w:t>
      </w:r>
    </w:p>
    <w:p>
      <w:r>
        <w:rPr>
          <w:b w:val="0"/>
          <w:sz w:val="22"/>
        </w:rPr>
        <w:t>│ 如果需要执法支持</w:t>
      </w:r>
    </w:p>
    <w:p>
      <w:r>
        <w:rPr>
          <w:b w:val="0"/>
          <w:sz w:val="22"/>
        </w:rPr>
        <w:t>▼</w:t>
      </w:r>
    </w:p>
    <w:p>
      <w:r>
        <w:rPr>
          <w:b w:val="0"/>
          <w:sz w:val="22"/>
        </w:rPr>
        <w:t>第3联系人：当地网安部门</w:t>
      </w:r>
    </w:p>
    <w:p>
      <w:r>
        <w:rPr>
          <w:b w:val="0"/>
          <w:sz w:val="22"/>
        </w:rPr>
        <w:t>│</w:t>
      </w:r>
    </w:p>
    <w:p>
      <w:r>
        <w:rPr>
          <w:b w:val="0"/>
          <w:sz w:val="22"/>
        </w:rPr>
        <w:t>│ 协调外部资源</w:t>
      </w:r>
    </w:p>
    <w:p>
      <w:r>
        <w:rPr>
          <w:b w:val="0"/>
          <w:sz w:val="22"/>
        </w:rPr>
        <w:t>▼</w:t>
      </w:r>
    </w:p>
    <w:p>
      <w:r>
        <w:rPr>
          <w:b w:val="0"/>
          <w:sz w:val="22"/>
        </w:rPr>
        <w:t>中国互联网应急中心（www.cert.org.cn）</w:t>
      </w:r>
    </w:p>
    <w:p>
      <w:pPr>
        <w:pStyle w:val="Heading1"/>
      </w:pPr>
      <w:r>
        <w:t>应急设备与资源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资源名称</w:t>
            </w:r>
          </w:p>
        </w:tc>
        <w:tc>
          <w:tcPr>
            <w:tcW w:type="dxa" w:w="2160"/>
          </w:tcPr>
          <w:p>
            <w:r>
              <w:rPr>
                <w:b/>
              </w:rPr>
              <w:t>位置/账号</w:t>
            </w:r>
          </w:p>
        </w:tc>
        <w:tc>
          <w:tcPr>
            <w:tcW w:type="dxa" w:w="2160"/>
          </w:tcPr>
          <w:p>
            <w:r>
              <w:rPr>
                <w:b/>
              </w:rPr>
              <w:t>用途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备注</w:t>
            </w:r>
          </w:p>
        </w:tc>
      </w:tr>
      <w:tr>
        <w:tc>
          <w:tcPr>
            <w:tcW w:type="dxa" w:w="2160"/>
          </w:tcPr>
          <w:p>
            <w:r>
              <w:t>---------</w:t>
            </w:r>
          </w:p>
        </w:tc>
        <w:tc>
          <w:tcPr>
            <w:tcW w:type="dxa" w:w="2160"/>
          </w:tcPr>
          <w:p>
            <w:r>
              <w:t>----------</w:t>
            </w:r>
          </w:p>
        </w:tc>
        <w:tc>
          <w:tcPr>
            <w:tcW w:type="dxa" w:w="2160"/>
          </w:tcPr>
          <w:p>
            <w:r>
              <w:t>------</w:t>
            </w:r>
          </w:p>
        </w:tc>
        <w:tc>
          <w:tcPr>
            <w:tcW w:type="dxa" w:w="2160"/>
          </w:tcPr>
          <w:p>
            <w:r>
              <w:t>------</w:t>
            </w:r>
          </w:p>
        </w:tc>
      </w:tr>
      <w:tr>
        <w:tc>
          <w:tcPr>
            <w:tcW w:type="dxa" w:w="2160"/>
          </w:tcPr>
          <w:p>
            <w:r>
              <w:t>服务器root账号</w:t>
            </w:r>
          </w:p>
        </w:tc>
        <w:tc>
          <w:tcPr>
            <w:tcW w:type="dxa" w:w="2160"/>
          </w:tcPr>
          <w:p>
            <w:r>
              <w:t>云控制台</w:t>
            </w:r>
          </w:p>
        </w:tc>
        <w:tc>
          <w:tcPr>
            <w:tcW w:type="dxa" w:w="2160"/>
          </w:tcPr>
          <w:p>
            <w:r>
              <w:t>系统管理</w:t>
            </w:r>
          </w:p>
        </w:tc>
        <w:tc>
          <w:tcPr>
            <w:tcW w:type="dxa" w:w="2160"/>
          </w:tcPr>
          <w:p>
            <w:r>
              <w:t>腾讯云控制台</w:t>
            </w:r>
          </w:p>
        </w:tc>
      </w:tr>
      <w:tr>
        <w:tc>
          <w:tcPr>
            <w:tcW w:type="dxa" w:w="2160"/>
          </w:tcPr>
          <w:p>
            <w:r>
              <w:t>域名管理</w:t>
            </w:r>
          </w:p>
        </w:tc>
        <w:tc>
          <w:tcPr>
            <w:tcW w:type="dxa" w:w="2160"/>
          </w:tcPr>
          <w:p>
            <w:r>
              <w:t>DNSPod</w:t>
            </w:r>
          </w:p>
        </w:tc>
        <w:tc>
          <w:tcPr>
            <w:tcW w:type="dxa" w:w="2160"/>
          </w:tcPr>
          <w:p>
            <w:r>
              <w:t>DNS解析</w:t>
            </w:r>
          </w:p>
        </w:tc>
        <w:tc>
          <w:tcPr>
            <w:tcW w:type="dxa" w:w="2160"/>
          </w:tcPr>
          <w:p>
            <w:r>
              <w:t>DNSPod账号</w:t>
            </w:r>
          </w:p>
        </w:tc>
      </w:tr>
      <w:tr>
        <w:tc>
          <w:tcPr>
            <w:tcW w:type="dxa" w:w="2160"/>
          </w:tcPr>
          <w:p>
            <w:r>
              <w:t>备份存储</w:t>
            </w:r>
          </w:p>
        </w:tc>
        <w:tc>
          <w:tcPr>
            <w:tcW w:type="dxa" w:w="2160"/>
          </w:tcPr>
          <w:p>
            <w:r>
              <w:t>本地电脑</w:t>
            </w:r>
          </w:p>
        </w:tc>
        <w:tc>
          <w:tcPr>
            <w:tcW w:type="dxa" w:w="2160"/>
          </w:tcPr>
          <w:p>
            <w:r>
              <w:t>日志备份</w:t>
            </w:r>
          </w:p>
        </w:tc>
        <w:tc>
          <w:tcPr>
            <w:tcW w:type="dxa" w:w="2160"/>
          </w:tcPr>
          <w:p>
            <w:r>
              <w:t>定期导出</w:t>
            </w:r>
          </w:p>
        </w:tc>
      </w:tr>
      <w:tr>
        <w:tc>
          <w:tcPr>
            <w:tcW w:type="dxa" w:w="2160"/>
          </w:tcPr>
          <w:p>
            <w:r>
              <w:t>备用服务器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>
              <w:t>应急切换</w:t>
            </w:r>
          </w:p>
        </w:tc>
        <w:tc>
          <w:tcPr>
            <w:tcW w:type="dxa" w:w="2160"/>
          </w:tcPr>
          <w:p>
            <w:r>
              <w:t>如有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网络安全应急响应预案</dc:title>
  <dc:subject/>
  <dc:creator>关期升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